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Optimizing LinkedIn Profile</w:t>
      </w:r>
    </w:p>
    <w:p>
      <w:r>
        <w:t>This playbook provides a step-by-step guide on how to enhance your LinkedIn profile for personal branding. It highlights measures to effectively showcase your skills and experiences in order to attract more professional opportunities.</w:t>
      </w:r>
    </w:p>
    <w:p/>
    <w:p>
      <w:pPr>
        <w:pStyle w:val="Heading3"/>
      </w:pPr>
      <w:r>
        <w:t>Step 1: Profile Picture</w:t>
      </w:r>
    </w:p>
    <w:p>
      <w:r>
        <w:t>Choose a professional headshot for your profile picture. Ensure the photo is recent, clear, and reflects the professional image you wish to convey.</w:t>
      </w:r>
    </w:p>
    <w:p>
      <w:pPr>
        <w:pStyle w:val="Heading3"/>
      </w:pPr>
      <w:r>
        <w:t>Step 2: Customize Headline</w:t>
      </w:r>
    </w:p>
    <w:p>
      <w:r>
        <w:t>Craft a compelling headline that not only states your current position but also showcases your expertise or unique value proposition.</w:t>
      </w:r>
    </w:p>
    <w:p>
      <w:pPr>
        <w:pStyle w:val="Heading3"/>
      </w:pPr>
      <w:r>
        <w:t>Step 3: Write Summary</w:t>
      </w:r>
    </w:p>
    <w:p>
      <w:r>
        <w:t>Compose a detailed summary that highlights your professional story, achievements, and the skills or experiences that differentiate you.</w:t>
      </w:r>
    </w:p>
    <w:p>
      <w:pPr>
        <w:pStyle w:val="Heading3"/>
      </w:pPr>
      <w:r>
        <w:t>Step 4: Detail Experience</w:t>
      </w:r>
    </w:p>
    <w:p>
      <w:r>
        <w:t>List your professional experiences in reverse-chronological order. Include descriptions of roles, accomplishments, and relevant projects or results.</w:t>
      </w:r>
    </w:p>
    <w:p>
      <w:pPr>
        <w:pStyle w:val="Heading3"/>
      </w:pPr>
      <w:r>
        <w:t>Step 5: Skills &amp; Endorsements</w:t>
      </w:r>
    </w:p>
    <w:p>
      <w:r>
        <w:t>Add a comprehensive list of skills relevant to your industry and seek endorsements from colleagues, which can validate your expertise.</w:t>
      </w:r>
    </w:p>
    <w:p>
      <w:pPr>
        <w:pStyle w:val="Heading3"/>
      </w:pPr>
      <w:r>
        <w:t>Step 6: Request Recommendations</w:t>
      </w:r>
    </w:p>
    <w:p>
      <w:r>
        <w:t>Politely ask for recommendations from past and present colleagues, managers, or clients who can attest to your work ethic and professional contributions.</w:t>
      </w:r>
    </w:p>
    <w:p>
      <w:pPr>
        <w:pStyle w:val="Heading3"/>
      </w:pPr>
      <w:r>
        <w:t>Step 7: Educational Background</w:t>
      </w:r>
    </w:p>
    <w:p>
      <w:r>
        <w:t>Include all relevant educational qualifications, with details about the institutions, degrees obtained, and any honors or awards received.</w:t>
      </w:r>
    </w:p>
    <w:p>
      <w:pPr>
        <w:pStyle w:val="Heading3"/>
      </w:pPr>
      <w:r>
        <w:t>Step 8: Certifications &amp; Licenses</w:t>
      </w:r>
    </w:p>
    <w:p>
      <w:r>
        <w:t>List any professional certifications or licenses that demonstrate your continuing education efforts and industry commitment.</w:t>
      </w:r>
    </w:p>
    <w:p>
      <w:pPr>
        <w:pStyle w:val="Heading3"/>
      </w:pPr>
      <w:r>
        <w:t>Step 9: Volunteer Experience</w:t>
      </w:r>
    </w:p>
    <w:p>
      <w:r>
        <w:t>Showcase any volunteer work or causes you are passionate about, as this can reflect your personal values and interests beyond work.</w:t>
      </w:r>
    </w:p>
    <w:p>
      <w:pPr>
        <w:pStyle w:val="Heading3"/>
      </w:pPr>
      <w:r>
        <w:t>Step 10: Update Contact Info</w:t>
      </w:r>
    </w:p>
    <w:p>
      <w:r>
        <w:t>Ensure that your contact information is current and includes a professional email address as well as any other ways you prefer to be contacted.</w:t>
      </w:r>
    </w:p>
    <w:p>
      <w:pPr>
        <w:pStyle w:val="Heading3"/>
      </w:pPr>
      <w:r>
        <w:t>Step 11: Personalized URL</w:t>
      </w:r>
    </w:p>
    <w:p>
      <w:r>
        <w:t>Customize your LinkedIn profile URL to include your name or professional alias for a cleaner and more personal branding touch.</w:t>
      </w:r>
    </w:p>
    <w:p>
      <w:pPr>
        <w:pStyle w:val="Heading3"/>
      </w:pPr>
      <w:r>
        <w:t>Step 12: Visual Elements</w:t>
      </w:r>
    </w:p>
    <w:p>
      <w:r>
        <w:t>Add rich media like images, videos, presentations, and portfolios to showcase your work and make your profile more engaging.</w:t>
      </w:r>
    </w:p>
    <w:p>
      <w:pPr>
        <w:pStyle w:val="Heading3"/>
      </w:pPr>
      <w:r>
        <w:t>Step 13: Engage with Content</w:t>
      </w:r>
    </w:p>
    <w:p>
      <w:r>
        <w:t>Regularly engage with the content on LinkedIn by liking, commenting, and sharing, as well as publishing your own articles or posts to establish thought leadership.</w:t>
      </w:r>
    </w:p>
    <w:p>
      <w:pPr>
        <w:pStyle w:val="Heading3"/>
      </w:pPr>
      <w:r>
        <w:t>Step 14: Profile SEO</w:t>
      </w:r>
    </w:p>
    <w:p>
      <w:r>
        <w:t>Incorporate relevant keywords throughout your profile sections to improve searchability and increase visibility to recruiters and potential connections.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Settings</w:t>
      </w:r>
    </w:p>
    <w:p>
      <w:r>
        <w:t>Review your privacy settings and adjust who can see your connections, email address, and profile viewing options according to your preferences.</w:t>
      </w:r>
    </w:p>
    <w:p>
      <w:pPr>
        <w:pStyle w:val="Heading3"/>
      </w:pPr>
      <w:r>
        <w:t>Regular Updates</w:t>
      </w:r>
    </w:p>
    <w:p>
      <w:r>
        <w:t>Keep your profile up to date by regularly reviewing and updating all sections to reflect any new experiences, skills, or changes in your career.</w:t>
      </w:r>
    </w:p>
    <w:p>
      <w:pPr>
        <w:pStyle w:val="Heading3"/>
      </w:pPr>
      <w:r>
        <w:t>Professional Tone</w:t>
      </w:r>
    </w:p>
    <w:p>
      <w:r>
        <w:t>Maintain a professional tone throughout your profile to ensure that your personal brand is represented in a consistent and professional manner.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