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Lifter Mobility Enhancement</w:t>
      </w:r>
    </w:p>
    <w:p>
      <w:r>
        <w:t>This playbook outlines a series of exercises and stretches designed to improve mobility and flexibility for individuals who participate in strength training. It provides a structured approach to achieve greater range of motion and muscle suppleness.</w:t>
      </w:r>
    </w:p>
    <w:p/>
    <w:p>
      <w:pPr>
        <w:pStyle w:val="Heading3"/>
      </w:pPr>
      <w:r>
        <w:t>Step 1: Warm-Up</w:t>
      </w:r>
    </w:p>
    <w:p>
      <w:r>
        <w:t>Begin with a 5-10 minute cardiovascular warm-up such as light jogging, jumping jacks, or cycling to increase heart rate and warm up the muscles.</w:t>
      </w:r>
    </w:p>
    <w:p>
      <w:pPr>
        <w:pStyle w:val="Heading3"/>
      </w:pPr>
      <w:r>
        <w:t>Step 2: Dynamic Stretches</w:t>
      </w:r>
    </w:p>
    <w:p>
      <w:r>
        <w:t>Perform dynamic stretches which may include leg swings, arm circles, and bodyweight lunges. Focus on controlled, smooth motions to improve range of motion in the joints.</w:t>
      </w:r>
    </w:p>
    <w:p>
      <w:pPr>
        <w:pStyle w:val="Heading3"/>
      </w:pPr>
      <w:r>
        <w:t>Step 3: Myofascial Release</w:t>
      </w:r>
    </w:p>
    <w:p>
      <w:r>
        <w:t>Use foam rollers or massage balls for myofascial release to target tight muscles and improve tissue elasticity. Spend 1-2 minutes on each major muscle group.</w:t>
      </w:r>
    </w:p>
    <w:p>
      <w:pPr>
        <w:pStyle w:val="Heading3"/>
      </w:pPr>
      <w:r>
        <w:t>Step 4: Static Stretches</w:t>
      </w:r>
    </w:p>
    <w:p>
      <w:r>
        <w:t>After cooling down from the strength training session, engage in static stretches for each major muscle group. Hold each stretch for 15-30 seconds, aiming for a slight discomfort but not pain.</w:t>
      </w:r>
    </w:p>
    <w:p>
      <w:pPr>
        <w:pStyle w:val="Heading3"/>
      </w:pPr>
      <w:r>
        <w:t>Step 5: Consistency</w:t>
      </w:r>
    </w:p>
    <w:p>
      <w:r>
        <w:t>Consistently incorporate these mobility exercises and stretches into your routine, ideally before and after workouts, to see gradual improvements in flexibility and mobility.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listen to your body and avoid pushing into painful ranges of motion. Stretching should not be painful.</w:t>
      </w:r>
    </w:p>
    <w:p>
      <w:pPr>
        <w:pStyle w:val="Heading3"/>
      </w:pPr>
      <w:r>
        <w:t>Hydration</w:t>
      </w:r>
    </w:p>
    <w:p>
      <w:r>
        <w:t>Stay hydrated to help maintain muscle elasticity and recovery. Drink water before, during, and after your workouts.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