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Insulation Guide</w:t>
      </w:r>
    </w:p>
    <w:p>
      <w:r>
        <w:t>This guide provides a step-by-step approach to insulating your home. It will cover different insulation materials and installation techniques to improve your home's energy efficiency.</w:t>
      </w:r>
    </w:p>
    <w:p/>
    <w:p>
      <w:pPr>
        <w:pStyle w:val="Heading3"/>
      </w:pPr>
      <w:r>
        <w:t>Step 1: Assessment</w:t>
      </w:r>
    </w:p>
    <w:p>
      <w:r>
        <w:t>Conduct a thorough assessment of your home to identify areas that require insulation. Check attics, walls, floors, basements, and crawl spaces for existing insulation and potential air leaks.</w:t>
      </w:r>
    </w:p>
    <w:p>
      <w:pPr>
        <w:pStyle w:val="Heading3"/>
      </w:pPr>
      <w:r>
        <w:t>Step 2: Material Selection</w:t>
      </w:r>
    </w:p>
    <w:p>
      <w:r>
        <w:t>Choose the appropriate insulation materials based on the area you are insulating, your climate, and your home's specific needs. Common materials include fiberglass, cellulose, foam board, and spray foam.</w:t>
      </w:r>
    </w:p>
    <w:p>
      <w:pPr>
        <w:pStyle w:val="Heading3"/>
      </w:pPr>
      <w:r>
        <w:t>Step 3: Proper Measurement</w:t>
      </w:r>
    </w:p>
    <w:p>
      <w:r>
        <w:t>Measure the spaces where insulation is to be installed to determine the amount of material needed. Consider the required R-value, which indicates the material's resistance to heat flow.</w:t>
      </w:r>
    </w:p>
    <w:p>
      <w:pPr>
        <w:pStyle w:val="Heading3"/>
      </w:pPr>
      <w:r>
        <w:t>Step 4: Sealing Leaks</w:t>
      </w:r>
    </w:p>
    <w:p>
      <w:r>
        <w:t>Seal any air leaks with caulk or spray foam before installing insulation to ensure maximum efficiency.</w:t>
      </w:r>
    </w:p>
    <w:p>
      <w:pPr>
        <w:pStyle w:val="Heading3"/>
      </w:pPr>
      <w:r>
        <w:t>Step 5: Installation</w:t>
      </w:r>
    </w:p>
    <w:p>
      <w:r>
        <w:t>Install insulation according to the manufacturer's instructions and safety guidelines. Ensure a snug fit without compressing the material, which can reduce its insulating capability.</w:t>
      </w:r>
    </w:p>
    <w:p>
      <w:pPr>
        <w:pStyle w:val="Heading3"/>
      </w:pPr>
      <w:r>
        <w:t>Step 6: Ventilation</w:t>
      </w:r>
    </w:p>
    <w:p>
      <w:r>
        <w:t>Ensure that home ventilation is not compromised by insulation, particularly in areas like attics. Proper ventilation helps control moisture and maintains air quality.</w:t>
      </w:r>
    </w:p>
    <w:p>
      <w:pPr>
        <w:pStyle w:val="Heading3"/>
      </w:pPr>
      <w:r>
        <w:t>Step 7: Final Inspection</w:t>
      </w:r>
    </w:p>
    <w:p>
      <w:r>
        <w:t>Inspect the installation to confirm that the insulation is evenly distributed and that there are no gaps or areas of compression. Check that ventilation and sealing are adequate.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Gear</w:t>
      </w:r>
    </w:p>
    <w:p>
      <w:r>
        <w:t>Always use appropriate safety gear such as gloves, masks, and protective eyewear when handling insulation materials.</w:t>
      </w:r>
    </w:p>
    <w:p>
      <w:pPr>
        <w:pStyle w:val="Heading3"/>
      </w:pPr>
      <w:r>
        <w:t>Professional Help</w:t>
      </w:r>
    </w:p>
    <w:p>
      <w:r>
        <w:t>Consider hiring a professional for areas that are hard to reach or require specialized skills for insulation.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