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First Triathlon Training</w:t>
      </w:r>
    </w:p>
    <w:p>
      <w:r>
        <w:t>This training plan is intended for individuals preparing for their first triathlon. It outlines a structured approach to prepare for all three segments of the event: swimming, cycling, and running.</w:t>
      </w:r>
    </w:p>
    <w:p/>
    <w:p>
      <w:pPr>
        <w:pStyle w:val="Heading3"/>
      </w:pPr>
      <w:r>
        <w:t>Step 1: Assessment</w:t>
      </w:r>
    </w:p>
    <w:p>
      <w:r>
        <w:t>Begin by assessing your current fitness level for each triathlon discipline. Swim a few laps in a pool, go for a bike ride, and run a comfortable distance. Note how you feel during each activity, your level of comfort, and any areas for improvement.</w:t>
      </w:r>
    </w:p>
    <w:p>
      <w:pPr>
        <w:pStyle w:val="Heading3"/>
      </w:pPr>
      <w:r>
        <w:t>Step 2: Goal Setting</w:t>
      </w:r>
    </w:p>
    <w:p>
      <w:r>
        <w:t>Set realistic goals for your first triathlon, including completing the race or achieving a particular time. Your goals should be specific, measurable, achievable, relevant, and time-bound (SMART).</w:t>
      </w:r>
    </w:p>
    <w:p>
      <w:pPr>
        <w:pStyle w:val="Heading3"/>
      </w:pPr>
      <w:r>
        <w:t>Step 3: Equipment Check</w:t>
      </w:r>
    </w:p>
    <w:p>
      <w:r>
        <w:t>Make sure you have the necessary equipment for training: a swimsuit, goggles, a roadworthy bicycle, a cycling helmet, and a good pair of running shoes. Consider a wetsuit if the swim event is in open water.</w:t>
      </w:r>
    </w:p>
    <w:p>
      <w:pPr>
        <w:pStyle w:val="Heading3"/>
      </w:pPr>
      <w:r>
        <w:t>Step 4: Training Plan</w:t>
      </w:r>
    </w:p>
    <w:p>
      <w:r>
        <w:t>Create a training plan that gradually builds intensity and volume in each sport. An example structure could include swim workouts 2-3 times per week, cycle 2-3 times per week, and run 3-4 times per week, with rest days as needed.</w:t>
      </w:r>
    </w:p>
    <w:p>
      <w:pPr>
        <w:pStyle w:val="Heading3"/>
      </w:pPr>
      <w:r>
        <w:t>Step 5: Nutrition &amp; Hydration</w:t>
      </w:r>
    </w:p>
    <w:p>
      <w:r>
        <w:t>Develop a balanced diet that supports your increased energy needs, and ensure proper hydration during and after workouts. Consider consulting a sports nutritionist.</w:t>
      </w:r>
    </w:p>
    <w:p>
      <w:pPr>
        <w:pStyle w:val="Heading3"/>
      </w:pPr>
      <w:r>
        <w:t>Step 6: Strength &amp; Flexibility</w:t>
      </w:r>
    </w:p>
    <w:p>
      <w:r>
        <w:t>Incorporate strength training and flexibility exercises into your routine 1-2 times per week to help prevent injury and improve overall athletic performance.</w:t>
      </w:r>
    </w:p>
    <w:p>
      <w:pPr>
        <w:pStyle w:val="Heading3"/>
      </w:pPr>
      <w:r>
        <w:t>Step 7: Brick Workouts</w:t>
      </w:r>
    </w:p>
    <w:p>
      <w:r>
        <w:t>Add 'brick' workouts to your plan—back-to-back training sessions of different disciplines, such as a bike ride followed immediately by a run, to simulate transition phases.</w:t>
      </w:r>
    </w:p>
    <w:p>
      <w:pPr>
        <w:pStyle w:val="Heading3"/>
      </w:pPr>
      <w:r>
        <w:t>Step 8: Recovery</w:t>
      </w:r>
    </w:p>
    <w:p>
      <w:r>
        <w:t>Prioritize recovery with adequate sleep, rest days, and active recovery sessions. Listen to your body and adjust your training plan if you're feeling fatigued or injured.</w:t>
      </w:r>
    </w:p>
    <w:p>
      <w:pPr>
        <w:pStyle w:val="Heading3"/>
      </w:pPr>
      <w:r>
        <w:t>Step 9: Test Events</w:t>
      </w:r>
    </w:p>
    <w:p>
      <w:r>
        <w:t>Participate in shorter distance races or organized events to familiarize yourself with the racing environment and address any pre-race anxiety.</w:t>
      </w:r>
    </w:p>
    <w:p>
      <w:pPr>
        <w:pStyle w:val="Heading3"/>
      </w:pPr>
      <w:r>
        <w:t>Step 10: Race Day Prep</w:t>
      </w:r>
    </w:p>
    <w:p>
      <w:r>
        <w:t>During the week before the event, taper your training, gather all the necessary gear, and familiarize yourself with the race course and rules. Plan your race day nutrition and transitions.</w:t>
      </w:r>
    </w:p>
    <w:p>
      <w:pPr>
        <w:pStyle w:val="Heading3"/>
      </w:pPr>
      <w:r>
        <w:t>Step 11: Perform</w:t>
      </w:r>
    </w:p>
    <w:p>
      <w:r>
        <w:t>On race day, execute your plan. Stay calm, focus on your technique, and pace yourself. Remember to hydrate and consume any planned nutrition.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prioritize safety during training and racing. Wear a helmet while cycling, swim with a partner or in lifeguarded areas, and run in safe, well-lit places.</w:t>
      </w:r>
    </w:p>
    <w:p>
      <w:pPr>
        <w:pStyle w:val="Heading3"/>
      </w:pPr>
      <w:r>
        <w:t>Medical Check</w:t>
      </w:r>
    </w:p>
    <w:p>
      <w:r>
        <w:t>Before embarking on the training, get a health check-up from a medical professional to ensure you're fit for the rigorous training ahead.</w:t>
      </w:r>
    </w:p>
    <w:p>
      <w:pPr>
        <w:pStyle w:val="Heading3"/>
      </w:pPr>
      <w:r>
        <w:t>Community</w:t>
      </w:r>
    </w:p>
    <w:p>
      <w:r>
        <w:t>Consider joining a triathlon club or community to find support, camaraderie, and shared expertise.</w:t>
      </w:r>
    </w:p>
    <w:p>
      <w:pPr>
        <w:pStyle w:val="Heading3"/>
      </w:pPr>
      <w:r>
        <w:t>Coach</w:t>
      </w:r>
    </w:p>
    <w:p>
      <w:r>
        <w:t>Hiring a coach or seeking guidance from experienced triathletes can provide personalized advice and help you avoid common training mistakes.</w:t>
      </w:r>
    </w:p>
    <w:p>
      <w:pPr>
        <w:pStyle w:val="Heading3"/>
      </w:pPr>
      <w:r>
        <w:t>Enjoyment</w:t>
      </w:r>
    </w:p>
    <w:p>
      <w:r>
        <w:t>Remember to enjoy the process of training and participating in your first triathlon. It should be a rewarding and fun experience.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