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Organic Greenhouse Gardening</w:t>
      </w:r>
    </w:p>
    <w:p>
      <w:r>
        <w:t>This playbook outlines the steps to set up and maintain an organic garden within a greenhouse. It covers the essentials of climate control, selecting appropriate plant varieties, and organic plant care techniques.</w:t>
      </w:r>
    </w:p>
    <w:p/>
    <w:p>
      <w:pPr>
        <w:pStyle w:val="Heading3"/>
      </w:pPr>
      <w:r>
        <w:t>Step 1: Research</w:t>
      </w:r>
    </w:p>
    <w:p>
      <w:r>
        <w:t>Learn about the specific climate needs of the plants you wish to grow, the possible pest issues related to a greenhouse environment, and the principles of organic gardening.</w:t>
      </w:r>
    </w:p>
    <w:p>
      <w:pPr>
        <w:pStyle w:val="Heading3"/>
      </w:pPr>
      <w:r>
        <w:t>Step 2: Climate Control</w:t>
      </w:r>
    </w:p>
    <w:p>
      <w:r>
        <w:t>Set up a system for controlling the temperature, humidity, and ventilation in your greenhouse to create the ideal growing conditions for your plants.</w:t>
      </w:r>
    </w:p>
    <w:p>
      <w:pPr>
        <w:pStyle w:val="Heading3"/>
      </w:pPr>
      <w:r>
        <w:t>Step 3: Plant Selection</w:t>
      </w:r>
    </w:p>
    <w:p>
      <w:r>
        <w:t>Choose plant varieties that are suitable for greenhouse cultivation and compatible with organic gardening practices. Preferred choices might be those with resistance to common pests and diseases.</w:t>
      </w:r>
    </w:p>
    <w:p>
      <w:pPr>
        <w:pStyle w:val="Heading3"/>
      </w:pPr>
      <w:r>
        <w:t>Step 4: Soil Preparation</w:t>
      </w:r>
    </w:p>
    <w:p>
      <w:r>
        <w:t>Prepare the soil in your greenhouse by ensuring proper drainage, adding organic matter, and considering the pH levels suitable for the plants you have selected.</w:t>
      </w:r>
    </w:p>
    <w:p>
      <w:pPr>
        <w:pStyle w:val="Heading3"/>
      </w:pPr>
      <w:r>
        <w:t>Step 5: Organic Practices</w:t>
      </w:r>
    </w:p>
    <w:p>
      <w:r>
        <w:t>Implement organic gardening practices such as using organic seeds, organic pesticides and fertilizers, and employing natural methods for pest control and plant care.</w:t>
      </w:r>
    </w:p>
    <w:p>
      <w:pPr>
        <w:pStyle w:val="Heading3"/>
      </w:pPr>
      <w:r>
        <w:t>Step 6: Monitoring</w:t>
      </w:r>
    </w:p>
    <w:p>
      <w:r>
        <w:t>Regularly monitor your greenhouse environment and plants' health, checking for signs of pests, disease, and any nutrient deficiencies that can be rectified with organic solutions.</w:t>
      </w:r>
    </w:p>
    <w:p>
      <w:pPr>
        <w:pStyle w:val="Heading3"/>
      </w:pPr>
      <w:r>
        <w:t>Step 7: Maintenance</w:t>
      </w:r>
    </w:p>
    <w:p>
      <w:r>
        <w:t>Keep up consistent maintenance of your greenhouse by cleaning, pruning, watering, and fertilizing as needed, ensuring to always adhere to organic standards.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Certifications</w:t>
      </w:r>
    </w:p>
    <w:p>
      <w:r>
        <w:t>If you are planning to sell your produce, consider getting organic certifications for your greenhouse to assure customers of your adherence to organic practices.</w:t>
      </w:r>
    </w:p>
    <w:p>
      <w:pPr>
        <w:pStyle w:val="Heading3"/>
      </w:pPr>
      <w:r>
        <w:t>Continuous Learning</w:t>
      </w:r>
    </w:p>
    <w:p>
      <w:r>
        <w:t>Stay updated with organic gardening trends, attend workshops, and connect with other organic greenhouse gardeners to share experiences and insights.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