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PC Malware Removal</w:t>
      </w:r>
    </w:p>
    <w:p>
      <w:r>
        <w:t>This playbook outlines the steps necessary to detect and remove malware from a personal computer, to restore system health and security.</w:t>
      </w:r>
    </w:p>
    <w:p/>
    <w:p>
      <w:pPr>
        <w:pStyle w:val="Heading3"/>
      </w:pPr>
      <w:r>
        <w:t>Step 1: Update Software</w:t>
      </w:r>
    </w:p>
    <w:p>
      <w:r>
        <w:t>Ensure that all your software, especially your operating system and antivirus software, is updated to the latest versions.</w:t>
      </w:r>
    </w:p>
    <w:p>
      <w:pPr>
        <w:pStyle w:val="Heading3"/>
      </w:pPr>
      <w:r>
        <w:t>Step 2: Disconnect Internet</w:t>
      </w:r>
    </w:p>
    <w:p>
      <w:r>
        <w:t>Disconnect your computer from the Internet to prevent the malware from communicating with a remote server or causing further damage.</w:t>
      </w:r>
    </w:p>
    <w:p>
      <w:pPr>
        <w:pStyle w:val="Heading3"/>
      </w:pPr>
      <w:r>
        <w:t>Step 3: Boot in Safe Mode</w:t>
      </w:r>
    </w:p>
    <w:p>
      <w:r>
        <w:t>Restart your PC and enter Safe Mode. This will start the computer with only the essential programs, which can help in preventing the malware from starting.</w:t>
      </w:r>
    </w:p>
    <w:p>
      <w:pPr>
        <w:pStyle w:val="Heading3"/>
      </w:pPr>
      <w:r>
        <w:t>Step 4: Run Antivirus</w:t>
      </w:r>
    </w:p>
    <w:p>
      <w:r>
        <w:t>Perform a full system scan using your updated antivirus software to detect and isolate any malware.</w:t>
      </w:r>
    </w:p>
    <w:p>
      <w:pPr>
        <w:pStyle w:val="Heading3"/>
      </w:pPr>
      <w:r>
        <w:t>Step 5: Review Results</w:t>
      </w:r>
    </w:p>
    <w:p>
      <w:r>
        <w:t>Once the scan is complete, review the results to identify any detected malware and related files.</w:t>
      </w:r>
    </w:p>
    <w:p>
      <w:pPr>
        <w:pStyle w:val="Heading3"/>
      </w:pPr>
      <w:r>
        <w:t>Step 6: Delete or Quarantine</w:t>
      </w:r>
    </w:p>
    <w:p>
      <w:r>
        <w:t>Delete or quarantine the identified malware and any potentially unwanted programs (PUPs) as recommended by the antivirus software.</w:t>
      </w:r>
    </w:p>
    <w:p>
      <w:pPr>
        <w:pStyle w:val="Heading3"/>
      </w:pPr>
      <w:r>
        <w:t>Step 7: Manual Removal</w:t>
      </w:r>
    </w:p>
    <w:p>
      <w:r>
        <w:t>For any malware not removed by the antivirus software, you can attempt manual removal. This step involves deleting any suspicious files or registry entries related to the malware.</w:t>
      </w:r>
    </w:p>
    <w:p>
      <w:pPr>
        <w:pStyle w:val="Heading3"/>
      </w:pPr>
      <w:r>
        <w:t>Step 8: Reboot and Rescan</w:t>
      </w:r>
    </w:p>
    <w:p>
      <w:r>
        <w:t>After deletion or quarantine, restart your computer normally and perform another full system scan to ensure all malware has been removed.</w:t>
      </w:r>
    </w:p>
    <w:p>
      <w:pPr>
        <w:pStyle w:val="Heading3"/>
      </w:pPr>
      <w:r>
        <w:t>Step 9: Update Passwords</w:t>
      </w:r>
    </w:p>
    <w:p>
      <w:r>
        <w:t>Change passwords for your accounts and services, as malware can compromise your login details.</w:t>
      </w:r>
    </w:p>
    <w:p>
      <w:pPr>
        <w:pStyle w:val="Heading3"/>
      </w:pPr>
      <w:r>
        <w:t>Step 10: Create Backup</w:t>
      </w:r>
    </w:p>
    <w:p>
      <w:r>
        <w:t>If your PC is now clean, create a backup of your essential files to prevent loss of important data in the future.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Backup Regularly</w:t>
      </w:r>
    </w:p>
    <w:p>
      <w:r>
        <w:t>Regularly back up your system to ensure you can restore important files in case of data loss.</w:t>
      </w:r>
    </w:p>
    <w:p>
      <w:pPr>
        <w:pStyle w:val="Heading3"/>
      </w:pPr>
      <w:r>
        <w:t>Preventive Measures</w:t>
      </w:r>
    </w:p>
    <w:p>
      <w:r>
        <w:t>Take preventive measures like using a reputable antivirus program, avoiding suspicious downloads, and maintaining good digital hygiene to reduce the risk of malware infection.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