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Batch Cooking Basics</w:t>
      </w:r>
    </w:p>
    <w:p>
      <w:r>
        <w:t>This playbook outlines the fundamentals of batch cooking. It covers the essentials of preparing, storing, and reheating meals in bulk, ensuring food safety and quality.</w:t>
      </w:r>
    </w:p>
    <w:p/>
    <w:p>
      <w:pPr>
        <w:pStyle w:val="Heading3"/>
      </w:pPr>
      <w:r>
        <w:t>Step 1: Planning</w:t>
      </w:r>
    </w:p>
    <w:p>
      <w:r>
        <w:t>Decide on the recipes you'll be making, ensuring variety and nutrition. Create a shopping list based on the recipes chosen and the number of meals you intend to prepare.</w:t>
      </w:r>
    </w:p>
    <w:p>
      <w:pPr>
        <w:pStyle w:val="Heading3"/>
      </w:pPr>
      <w:r>
        <w:t>Step 2: Shopping</w:t>
      </w:r>
    </w:p>
    <w:p>
      <w:r>
        <w:t>Purchase the ingredients from your shopping list, choosing fresh and high-quality products. Buy in bulk where possible to save time and money.</w:t>
      </w:r>
    </w:p>
    <w:p>
      <w:pPr>
        <w:pStyle w:val="Heading3"/>
      </w:pPr>
      <w:r>
        <w:t>Step 3: Preparation</w:t>
      </w:r>
    </w:p>
    <w:p>
      <w:r>
        <w:t>Prepare your kitchen by ensuring you have all necessary equipment and clean workspace. Preheat your oven if necessary and start with recipes that take the longest to cook.</w:t>
      </w:r>
    </w:p>
    <w:p>
      <w:pPr>
        <w:pStyle w:val="Heading3"/>
      </w:pPr>
      <w:r>
        <w:t>Step 4: Cooking</w:t>
      </w:r>
    </w:p>
    <w:p>
      <w:r>
        <w:t>Follow the recipes, cooking meals in batches. Use efficient cooking techniques such as simultaneous oven and stovetop use. Monitor the cooking process to ensure even cooking and flavor.</w:t>
      </w:r>
    </w:p>
    <w:p>
      <w:pPr>
        <w:pStyle w:val="Heading3"/>
      </w:pPr>
      <w:r>
        <w:t>Step 5: Cooling</w:t>
      </w:r>
    </w:p>
    <w:p>
      <w:r>
        <w:t>Allow the cooked food to cool to room temperature before storing. Spread the food out on larger surfaces or use ice baths to speed up the cooling process.</w:t>
      </w:r>
    </w:p>
    <w:p>
      <w:pPr>
        <w:pStyle w:val="Heading3"/>
      </w:pPr>
      <w:r>
        <w:t>Step 6: Portioning</w:t>
      </w:r>
    </w:p>
    <w:p>
      <w:r>
        <w:t>Divide the meals into portion sizes that fit your dietary needs. Use meal containers that are suitable for both storage and reheating.</w:t>
      </w:r>
    </w:p>
    <w:p>
      <w:pPr>
        <w:pStyle w:val="Heading3"/>
      </w:pPr>
      <w:r>
        <w:t>Step 7: Storing</w:t>
      </w:r>
    </w:p>
    <w:p>
      <w:r>
        <w:t>Label the containers with the contents and date of preparation. Refrigerate or freeze the meals, placing newer meals behind the older ones to ensure proper rotation.</w:t>
      </w:r>
    </w:p>
    <w:p>
      <w:pPr>
        <w:pStyle w:val="Heading3"/>
      </w:pPr>
      <w:r>
        <w:t>Step 8: Reheating</w:t>
      </w:r>
    </w:p>
    <w:p>
      <w:r>
        <w:t>Reheat meals safely by using an oven, stovetop, or microwave. Ensure the food reaches the recommended internal temperature to eliminate bacteria.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Food Safety</w:t>
      </w:r>
    </w:p>
    <w:p>
      <w:r>
        <w:t>Always practice food safety by washing hands, cleaning surfaces, and preventing cross-contamination. Be mindful of cooking times and temperatures to prevent foodborne illnesses.</w:t>
      </w:r>
    </w:p>
    <w:p>
      <w:pPr>
        <w:pStyle w:val="Heading3"/>
      </w:pPr>
      <w:r>
        <w:t>Nutrition</w:t>
      </w:r>
    </w:p>
    <w:p>
      <w:r>
        <w:t>Aim for a balance of proteins, carbohydrates, and fats in your batch-cooked meals. Include a variety of vegetables and whole grains for fiber and micronutrients.</w:t>
      </w:r>
    </w:p>
    <w:p>
      <w:pPr>
        <w:pStyle w:val="Heading3"/>
      </w:pPr>
      <w:r>
        <w:t>Shelf Life</w:t>
      </w:r>
    </w:p>
    <w:p>
      <w:r>
        <w:t>Familiarize yourself with the shelf life of different meals. Use frozen meals within 2-3 months and refrigerated meals within 3-4 days.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