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Pomodoro Technique Guide</w:t>
      </w:r>
    </w:p>
    <w:p>
      <w:r>
        <w:t>The Pomodoro Technique is a time management method that uses a timer to break down work into intervals, traditionally 25 minutes in length, separated by short breaks. This guide provides a step-by-step approach to implementing this technique to boost focus and increase productivity.</w:t>
      </w:r>
    </w:p>
    <w:p/>
    <w:p>
      <w:pPr>
        <w:pStyle w:val="Heading3"/>
      </w:pPr>
      <w:r>
        <w:t>Step 1: Select Task</w:t>
      </w:r>
    </w:p>
    <w:p>
      <w:r>
        <w:t>Choose a task you want to work on. It can be anything that deserves your undivided attention.</w:t>
      </w:r>
    </w:p>
    <w:p>
      <w:pPr>
        <w:pStyle w:val="Heading3"/>
      </w:pPr>
      <w:r>
        <w:t>Step 2: Set Timer</w:t>
      </w:r>
    </w:p>
    <w:p>
      <w:r>
        <w:t>Set a timer for 25 minutes. This marks the beginning of your Pomodoro session.</w:t>
      </w:r>
    </w:p>
    <w:p>
      <w:pPr>
        <w:pStyle w:val="Heading3"/>
      </w:pPr>
      <w:r>
        <w:t>Step 3: Work Intensely</w:t>
      </w:r>
    </w:p>
    <w:p>
      <w:r>
        <w:t>Work on the task without any interruptions until the timer rings. Stay fully focused on the task at hand.</w:t>
      </w:r>
    </w:p>
    <w:p>
      <w:pPr>
        <w:pStyle w:val="Heading3"/>
      </w:pPr>
      <w:r>
        <w:t>Step 4: End Work</w:t>
      </w:r>
    </w:p>
    <w:p>
      <w:r>
        <w:t>When the timer rings, put a checkmark on a piece of paper to indicate that one session, or 'Pomodoro,' has been completed.</w:t>
      </w:r>
    </w:p>
    <w:p>
      <w:pPr>
        <w:pStyle w:val="Heading3"/>
      </w:pPr>
      <w:r>
        <w:t>Step 5: Take Short Break</w:t>
      </w:r>
    </w:p>
    <w:p>
      <w:r>
        <w:t>Take a short break of about 5 minutes to relax and refresh your mind. Avoid any work during this break.</w:t>
      </w:r>
    </w:p>
    <w:p>
      <w:pPr>
        <w:pStyle w:val="Heading3"/>
      </w:pPr>
      <w:r>
        <w:t>Step 6: Resume Work</w:t>
      </w:r>
    </w:p>
    <w:p>
      <w:r>
        <w:t>After four Pomodoro sessions, take a longer break of 15-30 minutes to recover and then reset your concentration before starting a new round of sessions.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Timer</w:t>
      </w:r>
    </w:p>
    <w:p>
      <w:r>
        <w:t>You can use a kitchen timer, a timer app, or any device that can countdown the time.</w:t>
      </w:r>
    </w:p>
    <w:p>
      <w:pPr>
        <w:pStyle w:val="Heading3"/>
      </w:pPr>
      <w:r>
        <w:t>Interruptions</w:t>
      </w:r>
    </w:p>
    <w:p>
      <w:r>
        <w:t>If a distraction pops into your head, write it down on a separate piece of paper and get back to it later.</w:t>
      </w:r>
    </w:p>
    <w:p>
      <w:pPr>
        <w:pStyle w:val="Heading3"/>
      </w:pPr>
      <w:r>
        <w:t>Record Keeping</w:t>
      </w:r>
    </w:p>
    <w:p>
      <w:r>
        <w:t>Keep track of how many Pomodoros you complete for better estimation of how much time activities require.</w:t>
      </w:r>
    </w:p>
    <w:p>
      <w:pPr>
        <w:pStyle w:val="Heading3"/>
      </w:pPr>
      <w:r>
        <w:t>Adjustment</w:t>
      </w:r>
    </w:p>
    <w:p>
      <w:r>
        <w:t>The technique can be adjusted. The length of Pomodoros and breaks can be altered to best fit your personal productivity rhythm.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