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Crafting Job Descriptions</w:t>
      </w:r>
    </w:p>
    <w:p>
      <w:r>
        <w:t>This playbook outlines the steps necessary to write clear and compelling job descriptions to attract qualified candidates. It covers the preparation, writing, and review process.</w:t>
      </w:r>
    </w:p>
    <w:p/>
    <w:p>
      <w:pPr>
        <w:pStyle w:val="Heading3"/>
      </w:pPr>
      <w:r>
        <w:t>Step 1: Analyze Needs</w:t>
      </w:r>
    </w:p>
    <w:p>
      <w:r>
        <w:t>Assess the requirements of the position by considering its key responsibilities, desired qualifications, and the profile of the ideal candidate.</w:t>
      </w:r>
    </w:p>
    <w:p>
      <w:pPr>
        <w:pStyle w:val="Heading3"/>
      </w:pPr>
      <w:r>
        <w:t>Step 2: Research</w:t>
      </w:r>
    </w:p>
    <w:p>
      <w:r>
        <w:t>Gather information about similar positions, industry standards, and current trends to ensure the job description is competitive and accurate.</w:t>
      </w:r>
    </w:p>
    <w:p>
      <w:pPr>
        <w:pStyle w:val="Heading3"/>
      </w:pPr>
      <w:r>
        <w:t>Step 3: Structure</w:t>
      </w:r>
    </w:p>
    <w:p>
      <w:r>
        <w:t>Organize the job description into clearly defined sections such as position overview, responsibilities, qualifications, and company information.</w:t>
      </w:r>
    </w:p>
    <w:p>
      <w:pPr>
        <w:pStyle w:val="Heading3"/>
      </w:pPr>
      <w:r>
        <w:t>Step 4: Draft Content</w:t>
      </w:r>
    </w:p>
    <w:p>
      <w:r>
        <w:t>Begin writing the draft. Highlight the key responsibilities, skills, qualifications, and experiences needed for the role. Keep the tone professional yet welcoming.</w:t>
      </w:r>
    </w:p>
    <w:p>
      <w:pPr>
        <w:pStyle w:val="Heading3"/>
      </w:pPr>
      <w:r>
        <w:t>Step 5: Use Keywords</w:t>
      </w:r>
    </w:p>
    <w:p>
      <w:r>
        <w:t>Incorporate relevant industry keywords that potential candidates might use when searching for job opportunities to improve the discoverability of your posting.</w:t>
      </w:r>
    </w:p>
    <w:p>
      <w:pPr>
        <w:pStyle w:val="Heading3"/>
      </w:pPr>
      <w:r>
        <w:t>Step 6: Focus Clarity</w:t>
      </w:r>
    </w:p>
    <w:p>
      <w:r>
        <w:t>Ensure the job description is clear and to the point. Avoid jargon and be specific about the job expectations and requirements.</w:t>
      </w:r>
    </w:p>
    <w:p>
      <w:pPr>
        <w:pStyle w:val="Heading3"/>
      </w:pPr>
      <w:r>
        <w:t>Step 7: Add Company Culture</w:t>
      </w:r>
    </w:p>
    <w:p>
      <w:r>
        <w:t>Describe the company culture and any additional benefits to attract candidates who fit well with the organization’s ethos and values.</w:t>
      </w:r>
    </w:p>
    <w:p>
      <w:pPr>
        <w:pStyle w:val="Heading3"/>
      </w:pPr>
      <w:r>
        <w:t>Step 8: Review</w:t>
      </w:r>
    </w:p>
    <w:p>
      <w:r>
        <w:t>Proofread the job description for errors, and ensure it aligns with the company's policies and ethos. Have it reviewed by the HR department and related team leaders.</w:t>
      </w:r>
    </w:p>
    <w:p>
      <w:pPr>
        <w:pStyle w:val="Heading3"/>
      </w:pPr>
      <w:r>
        <w:t>Step 9: Revise</w:t>
      </w:r>
    </w:p>
    <w:p>
      <w:r>
        <w:t>Make necessary revisions based on feedback to refine the job description.</w:t>
      </w:r>
    </w:p>
    <w:p>
      <w:pPr>
        <w:pStyle w:val="Heading3"/>
      </w:pPr>
      <w:r>
        <w:t>Step 10: Approval</w:t>
      </w:r>
    </w:p>
    <w:p>
      <w:r>
        <w:t>Obtain final approval for the job description from the relevant authorities within the company.</w:t>
      </w:r>
    </w:p>
    <w:p>
      <w:pPr>
        <w:pStyle w:val="Heading3"/>
      </w:pPr>
      <w:r>
        <w:t>Step 11: Publish</w:t>
      </w:r>
    </w:p>
    <w:p>
      <w:r>
        <w:t>Post the finalized job description on relevant platforms including job boards, social media, and your company website.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Compliance</w:t>
      </w:r>
    </w:p>
    <w:p>
      <w:r>
        <w:t>Ensure that the job description complies with all applicable labor and anti-discrimination laws.</w:t>
      </w:r>
    </w:p>
    <w:p>
      <w:pPr>
        <w:pStyle w:val="Heading3"/>
      </w:pPr>
      <w:r>
        <w:t>Confidentiality</w:t>
      </w:r>
    </w:p>
    <w:p>
      <w:r>
        <w:t>Avoid divulging sensitive company information in the job description.</w:t>
      </w:r>
    </w:p>
    <w:p>
      <w:pPr>
        <w:pStyle w:val="Heading3"/>
      </w:pPr>
      <w:r>
        <w:t>Feedback Loop</w:t>
      </w:r>
    </w:p>
    <w:p>
      <w:r>
        <w:t>Be open to receiving and integrating constructive criticism to continuously improve upon the job description.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