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Effective Power Napping</w:t>
      </w:r>
    </w:p>
    <w:p>
      <w:r>
        <w:t>This playbook provides a sequence of steps for taking effective power naps that help rejuvenate the mind and reduce stress, while ensuring these short rests do not disrupt regular sleep patterns.</w:t>
      </w:r>
    </w:p>
    <w:p/>
    <w:p>
      <w:pPr>
        <w:pStyle w:val="Heading3"/>
      </w:pPr>
      <w:r>
        <w:t>Step 1: Schedule Time</w:t>
      </w:r>
    </w:p>
    <w:p>
      <w:r>
        <w:t>Decide on a timeframe during your day when you usually feel drowsy or when a short rest would be most beneficial. Ideally, a power nap should be taken between 1 PM and 3 PM to align with the circadian rhythm.</w:t>
      </w:r>
    </w:p>
    <w:p>
      <w:pPr>
        <w:pStyle w:val="Heading3"/>
      </w:pPr>
      <w:r>
        <w:t>Step 2: Duration</w:t>
      </w:r>
    </w:p>
    <w:p>
      <w:r>
        <w:t>Limit the duration of your power nap to 10-20 minutes to prevent entering deep sleep, which can lead to grogginess upon waking.</w:t>
      </w:r>
    </w:p>
    <w:p>
      <w:pPr>
        <w:pStyle w:val="Heading3"/>
      </w:pPr>
      <w:r>
        <w:t>Step 3: Environment</w:t>
      </w:r>
    </w:p>
    <w:p>
      <w:r>
        <w:t>Find a quiet, comfortable place to nap. Dim the lights or use an eye mask to reduce light exposure and noise-canceling headphones or earplugs to minimize sound distractions.</w:t>
      </w:r>
    </w:p>
    <w:p>
      <w:pPr>
        <w:pStyle w:val="Heading3"/>
      </w:pPr>
      <w:r>
        <w:t>Step 4: Relaxation</w:t>
      </w:r>
    </w:p>
    <w:p>
      <w:r>
        <w:t>Use relaxation techniques as you settle into your nap, such as deep breathing, progressive muscle relaxation, or visualizing a peaceful scene, to fall asleep faster.</w:t>
      </w:r>
    </w:p>
    <w:p>
      <w:pPr>
        <w:pStyle w:val="Heading3"/>
      </w:pPr>
      <w:r>
        <w:t>Step 5: Timer</w:t>
      </w:r>
    </w:p>
    <w:p>
      <w:r>
        <w:t>Set an alarm for your desired napping time, adding a few extra minutes to allow time to fall asleep. Use a gentle alarm tone to wake up without a startle.</w:t>
      </w:r>
    </w:p>
    <w:p>
      <w:pPr>
        <w:pStyle w:val="Heading3"/>
      </w:pPr>
      <w:r>
        <w:t>Step 6: Wake Up</w:t>
      </w:r>
    </w:p>
    <w:p>
      <w:r>
        <w:t>Upon waking, expose yourself to bright light by going outside or turning on lights, and engage in a brief physical activity to help clear grogginess.</w:t>
      </w:r>
    </w:p>
    <w:p>
      <w:pPr>
        <w:pStyle w:val="Heading3"/>
      </w:pPr>
      <w:r>
        <w:t>Step 7: Stay Hydrated</w:t>
      </w:r>
    </w:p>
    <w:p>
      <w:r>
        <w:t>Drink water before and after your nap to rehydrate the body and help you feel more awake.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Nap Frequency</w:t>
      </w:r>
    </w:p>
    <w:p>
      <w:r>
        <w:t>Limit power napping to once a day to avoid affecting your nocturnal sleep schedule. Consistency can help your body adapt to quick naps.</w:t>
      </w:r>
    </w:p>
    <w:p>
      <w:pPr>
        <w:pStyle w:val="Heading3"/>
      </w:pPr>
      <w:r>
        <w:t>Caffeine</w:t>
      </w:r>
    </w:p>
    <w:p>
      <w:r>
        <w:t>Consider having a small coffee before your nap. Caffeine takes about 20 minutes to take effect, so it may help you wake up feeling more alert.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