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Developing Communication Skills</w:t>
      </w:r>
    </w:p>
    <w:p>
      <w:r>
        <w:t>This playbook describes the steps to develop clear and effective communication skills necessary for success in both personal and professional environments.</w:t>
      </w:r>
    </w:p>
    <w:p/>
    <w:p>
      <w:pPr>
        <w:pStyle w:val="Heading3"/>
      </w:pPr>
      <w:r>
        <w:t>Step 1: Self-Assessment</w:t>
      </w:r>
    </w:p>
    <w:p>
      <w:r>
        <w:t>Evaluate your current communication skills by seeking feedback, observing your interactions, and noting areas that require improvement. Reflect on your body language, tone of voice, and listening skills.</w:t>
      </w:r>
    </w:p>
    <w:p>
      <w:pPr>
        <w:pStyle w:val="Heading3"/>
      </w:pPr>
      <w:r>
        <w:t>Step 2: Set Goals</w:t>
      </w:r>
    </w:p>
    <w:p>
      <w:r>
        <w:t>Based on the self-assessment, set specific, measurable, achievable, relevant, and time-bound (SMART) goals to improve your communication skills. Decide on the areas you want to focus on, such as public speaking, writing, or active listening.</w:t>
      </w:r>
    </w:p>
    <w:p>
      <w:pPr>
        <w:pStyle w:val="Heading3"/>
      </w:pPr>
      <w:r>
        <w:t>Step 3: Learn Fundamentals</w:t>
      </w:r>
    </w:p>
    <w:p>
      <w:r>
        <w:t>Educate yourself on the basic principles of effective communication. This might include studying techniques on how to structure your thoughts clearly, build your vocabulary, and understand non-verbal cues.</w:t>
      </w:r>
    </w:p>
    <w:p>
      <w:pPr>
        <w:pStyle w:val="Heading3"/>
      </w:pPr>
      <w:r>
        <w:t>Step 4: Practice Regularly</w:t>
      </w:r>
    </w:p>
    <w:p>
      <w:r>
        <w:t>Implement the skills you've learned by practicing regularly. Engage in conversations, write emails or reports, and present in front of groups. Seek out opportunities to practice in safe environments where you can get constructive feedback.</w:t>
      </w:r>
    </w:p>
    <w:p>
      <w:pPr>
        <w:pStyle w:val="Heading3"/>
      </w:pPr>
      <w:r>
        <w:t>Step 5: Seek Feedback</w:t>
      </w:r>
    </w:p>
    <w:p>
      <w:r>
        <w:t>After any communicative effort, actively seek feedback from peers, mentors, or communication experts. Ask for specific critiques about what you did well and what could be improved, and use this information to refine your skills.</w:t>
      </w:r>
    </w:p>
    <w:p>
      <w:pPr>
        <w:pStyle w:val="Heading3"/>
      </w:pPr>
      <w:r>
        <w:t>Step 6: Refine Techniques</w:t>
      </w:r>
    </w:p>
    <w:p>
      <w:r>
        <w:t>Use the feedback received to make incremental improvements in your communication. Focus on one or two areas at a time and continue practicing, refining your approach as you learn what works best.</w:t>
      </w:r>
    </w:p>
    <w:p>
      <w:pPr>
        <w:pStyle w:val="Heading3"/>
      </w:pPr>
      <w:r>
        <w:t>Step 7: Enroll in Training</w:t>
      </w:r>
    </w:p>
    <w:p>
      <w:r>
        <w:t>Consider enrolling in workshops, seminars, or courses that specialize in communication skills. Professional training can provide structured learning and an immersive environment for honing your abilities.</w:t>
      </w:r>
    </w:p>
    <w:p>
      <w:pPr>
        <w:pStyle w:val="Heading3"/>
      </w:pPr>
      <w:r>
        <w:t>Step 8: Join Groups</w:t>
      </w:r>
    </w:p>
    <w:p>
      <w:r>
        <w:t>Join groups or clubs where you can practice public speaking and communication in a supportive setting. Organizations like Toastmasters provide opportunities to practice and improve in a community of like-minded individuals.</w:t>
      </w:r>
    </w:p>
    <w:p>
      <w:pPr>
        <w:pStyle w:val="Heading3"/>
      </w:pPr>
      <w:r>
        <w:t>Step 9: Embrace Challenges</w:t>
      </w:r>
    </w:p>
    <w:p>
      <w:r>
        <w:t>Challenge yourself to communicate in more demanding situations. This could involve speaking at events, leading meetings, or negotiating in high-stakes environments. Each challenge will be a learning experience.</w:t>
      </w:r>
    </w:p>
    <w:p>
      <w:pPr>
        <w:pStyle w:val="Heading3"/>
      </w:pPr>
      <w:r>
        <w:t>Step 10: Continuous Learning</w:t>
      </w:r>
    </w:p>
    <w:p>
      <w:r>
        <w:t>Keep up to date with the latest communication tools, trends, and techniques. The landscape of communication is ever-evolving, so stay informed and adapt your skills as necessary.</w:t>
      </w:r>
    </w:p>
    <w:p/>
    <w:p>
      <w:pPr>
        <w:pStyle w:val="Heading2"/>
      </w:pPr>
      <w:r>
        <w:t>General Notes</w:t>
      </w:r>
    </w:p>
    <w:p>
      <w:pPr>
        <w:pStyle w:val="Heading3"/>
      </w:pPr>
      <w:r>
        <w:t>Consistency</w:t>
      </w:r>
    </w:p>
    <w:p>
      <w:r>
        <w:t>Developing strong communication skills is a continuous process that requires regular practice and commitment. The more consistently you work on your skills, the more proficient you will become.</w:t>
      </w:r>
    </w:p>
    <w:p>
      <w:pPr>
        <w:pStyle w:val="Heading3"/>
      </w:pPr>
      <w:r>
        <w:t>Patience</w:t>
      </w:r>
    </w:p>
    <w:p>
      <w:r>
        <w:t>Improvement takes time and effort. Be patient with yourself as you learn and grow, and don't get discouraged by setbacks or slower-than-expected progress.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