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Sports Injury First Aid</w:t>
      </w:r>
    </w:p>
    <w:p>
      <w:r>
        <w:t>This playbook provides a step-by-step guide on how to respond to sports injuries with immediate first aid and injury stabilization while waiting for professional medical help to arrive.</w:t>
      </w:r>
    </w:p>
    <w:p/>
    <w:p>
      <w:pPr>
        <w:pStyle w:val="Heading3"/>
      </w:pPr>
      <w:r>
        <w:t>Step 1: Safety First</w:t>
      </w:r>
    </w:p>
    <w:p>
      <w:r>
        <w:t>Ensure the area is safe before you provide help. Do not move the injured person unless they are in immediate danger.</w:t>
      </w:r>
    </w:p>
    <w:p>
      <w:pPr>
        <w:pStyle w:val="Heading3"/>
      </w:pPr>
      <w:r>
        <w:t>Step 2: Call for Help</w:t>
      </w:r>
    </w:p>
    <w:p>
      <w:r>
        <w:t>Dial emergency services or have someone nearby make the call. Provide clear information about the injury and location.</w:t>
      </w:r>
    </w:p>
    <w:p>
      <w:pPr>
        <w:pStyle w:val="Heading3"/>
      </w:pPr>
      <w:r>
        <w:t>Step 3: Assessment</w:t>
      </w:r>
    </w:p>
    <w:p>
      <w:r>
        <w:t>Quickly assess the injured person's breathing, consciousness, and circulation. If necessary, begin CPR (if trained).</w:t>
      </w:r>
    </w:p>
    <w:p>
      <w:pPr>
        <w:pStyle w:val="Heading3"/>
      </w:pPr>
      <w:r>
        <w:t>Step 4: Stop Bleeding</w:t>
      </w:r>
    </w:p>
    <w:p>
      <w:r>
        <w:t>If there is bleeding, apply firm pressure to the wound with a clean cloth. Elevate the wound if possible.</w:t>
      </w:r>
    </w:p>
    <w:p>
      <w:pPr>
        <w:pStyle w:val="Heading3"/>
      </w:pPr>
      <w:r>
        <w:t>Step 5: Immobilize Injury</w:t>
      </w:r>
    </w:p>
    <w:p>
      <w:r>
        <w:t>If the injury involves a limb, immobilize the area with splints or slings. Avoid moving the injured part to prevent further damage.</w:t>
      </w:r>
    </w:p>
    <w:p>
      <w:pPr>
        <w:pStyle w:val="Heading3"/>
      </w:pPr>
      <w:r>
        <w:t>Step 6: Apply Ice</w:t>
      </w:r>
    </w:p>
    <w:p>
      <w:r>
        <w:t>Apply ice packs wrapped in cloth to the injured area to reduce swelling and pain. Do not apply ice directly to the skin.</w:t>
      </w:r>
    </w:p>
    <w:p>
      <w:pPr>
        <w:pStyle w:val="Heading3"/>
      </w:pPr>
      <w:r>
        <w:t>Step 7: Comfort and Monitor</w:t>
      </w:r>
    </w:p>
    <w:p>
      <w:r>
        <w:t>Keep the injured person comfortable and warm. Monitor their condition for any changes, and relay information to emergency responders upon their arrival.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Consent</w:t>
      </w:r>
    </w:p>
    <w:p>
      <w:r>
        <w:t>If the injured person is conscious, obtain their consent before administering any first aid.</w:t>
      </w:r>
    </w:p>
    <w:p>
      <w:pPr>
        <w:pStyle w:val="Heading3"/>
      </w:pPr>
      <w:r>
        <w:t>First Aid Kit</w:t>
      </w:r>
    </w:p>
    <w:p>
      <w:r>
        <w:t>Always have a well-stocked first aid kit readily accessible at sporting events.</w:t>
      </w:r>
    </w:p>
    <w:p>
      <w:pPr>
        <w:pStyle w:val="Heading3"/>
      </w:pPr>
      <w:r>
        <w:t>First Aid Training</w:t>
      </w:r>
    </w:p>
    <w:p>
      <w:r>
        <w:t>The instructions above are basic guidelines. Comprehensive first aid training is recommended to effectively assist in an emergency sports injury situation.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