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 Breathing for Relaxation</w:t>
      </w:r>
    </w:p>
    <w:p>
      <w:r>
        <w:t>This playbook details a series of deep breathing exercises designed to assist in stress reduction and to promote relaxation. It is intended for individuals seeking a natural method to achieve a calm state of mind.</w:t>
      </w:r>
    </w:p>
    <w:p/>
    <w:p>
      <w:pPr>
        <w:pStyle w:val="Heading3"/>
      </w:pPr>
      <w:r>
        <w:t>Step 1: Preparation</w:t>
      </w:r>
    </w:p>
    <w:p>
      <w:r>
        <w:t>Find a quiet, comfortable place to sit or lie down. Make sure you won't be interrupted for the duration of the breathing exercises.</w:t>
      </w:r>
    </w:p>
    <w:p>
      <w:pPr>
        <w:pStyle w:val="Heading3"/>
      </w:pPr>
      <w:r>
        <w:t>Step 2: Position</w:t>
      </w:r>
    </w:p>
    <w:p>
      <w:r>
        <w:t>If sitting, keep your back straight and your feet flat on the floor. Hands can rest gently on your knees or in your lap. If lying down, place your arms at your sides with your palms facing up.</w:t>
      </w:r>
    </w:p>
    <w:p>
      <w:pPr>
        <w:pStyle w:val="Heading3"/>
      </w:pPr>
      <w:r>
        <w:t>Step 3: Inhale</w:t>
      </w:r>
    </w:p>
    <w:p>
      <w:r>
        <w:t>Slowly inhale through your nose, allowing your chest and then your belly to rise as you fill your lungs with air.</w:t>
      </w:r>
    </w:p>
    <w:p>
      <w:pPr>
        <w:pStyle w:val="Heading3"/>
      </w:pPr>
      <w:r>
        <w:t>Step 4: Hold Breath</w:t>
      </w:r>
    </w:p>
    <w:p>
      <w:r>
        <w:t>Hold the breath for a moment when your lungs are full and before you exhale.</w:t>
      </w:r>
    </w:p>
    <w:p>
      <w:pPr>
        <w:pStyle w:val="Heading3"/>
      </w:pPr>
      <w:r>
        <w:t>Step 5: Exhale</w:t>
      </w:r>
    </w:p>
    <w:p>
      <w:r>
        <w:t>Slowly release the breath through your mouth or nose, allowing the belly to fall first, then the chest.</w:t>
      </w:r>
    </w:p>
    <w:p>
      <w:pPr>
        <w:pStyle w:val="Heading3"/>
      </w:pPr>
      <w:r>
        <w:t>Step 6: Repeat</w:t>
      </w:r>
    </w:p>
    <w:p>
      <w:r>
        <w:t>Continue this pattern of deep, slow breathing for several minutes until you feel more relaxed.</w:t>
      </w:r>
    </w:p>
    <w:p>
      <w:pPr>
        <w:pStyle w:val="Heading3"/>
      </w:pPr>
      <w:r>
        <w:t>Step 7: Reflection</w:t>
      </w:r>
    </w:p>
    <w:p>
      <w:r>
        <w:t>After completing the breathing exercises, take a moment to reflect on how your body feels and allow yourself to enjoy the feeling of calmness.</w:t>
      </w:r>
    </w:p>
    <w:p/>
    <w:p>
      <w:pPr>
        <w:pStyle w:val="Heading2"/>
      </w:pPr>
      <w:r>
        <w:t>General Notes</w:t>
      </w:r>
    </w:p>
    <w:p>
      <w:pPr>
        <w:pStyle w:val="Heading3"/>
      </w:pPr>
      <w:r>
        <w:t>Consistency</w:t>
      </w:r>
    </w:p>
    <w:p>
      <w:r>
        <w:t>Practice deep breathing exercises daily to maximize the stress-relief benefits.</w:t>
      </w:r>
    </w:p>
    <w:p>
      <w:pPr>
        <w:pStyle w:val="Heading3"/>
      </w:pPr>
      <w:r>
        <w:t>Pace</w:t>
      </w:r>
    </w:p>
    <w:p>
      <w:r>
        <w:t>Adjust the pace of your breathing to what feels most comfortable to you, making sure it is steady and slow.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