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Aldi Shopping Guide</w:t>
      </w:r>
    </w:p>
    <w:p>
      <w:r>
        <w:t>A straightforward guide to shopping at Aldi, focusing on the quirks such as the cart rental system, bringing reusable bags, and self-bagging, aiming to simplify the shopping experience at this grocery store.</w:t>
      </w:r>
    </w:p>
    <w:p/>
    <w:p>
      <w:pPr>
        <w:pStyle w:val="Heading3"/>
      </w:pPr>
      <w:r>
        <w:t>Step 1: Carry Change</w:t>
      </w:r>
    </w:p>
    <w:p>
      <w:r>
        <w:t>Ensure you have a quarter with you before leaving for Aldi. This quarter is used to rent a grocery cart which you will retrieve when you return the cart.</w:t>
      </w:r>
    </w:p>
    <w:p>
      <w:pPr>
        <w:pStyle w:val="Heading3"/>
      </w:pPr>
      <w:r>
        <w:t>Step 2: Reusable Bags</w:t>
      </w:r>
    </w:p>
    <w:p>
      <w:r>
        <w:t>Bring your own reusable shopping bags to carry your groceries, as this is not provided by Aldi.</w:t>
      </w:r>
    </w:p>
    <w:p>
      <w:pPr>
        <w:pStyle w:val="Heading3"/>
      </w:pPr>
      <w:r>
        <w:t>Step 3: Efficient Shopping</w:t>
      </w:r>
    </w:p>
    <w:p>
      <w:r>
        <w:t>Shop as usual, but enjoy less decision fatigue due to limited options for each product, making the selection process quicker and easier.</w:t>
      </w:r>
    </w:p>
    <w:p>
      <w:pPr>
        <w:pStyle w:val="Heading3"/>
      </w:pPr>
      <w:r>
        <w:t>Step 4: Checkout</w:t>
      </w:r>
    </w:p>
    <w:p>
      <w:r>
        <w:t>Proceed to the checkout area where self-checkout is standard. Have your payment ready and bag your groceries using the bags you brought with you.</w:t>
      </w:r>
    </w:p>
    <w:p>
      <w:pPr>
        <w:pStyle w:val="Heading3"/>
      </w:pPr>
      <w:r>
        <w:t>Step 5: Return Cart</w:t>
      </w:r>
    </w:p>
    <w:p>
      <w:r>
        <w:t>Once done, return your shopping cart to the designated area to retrieve your quarter.</w:t>
      </w:r>
    </w:p>
    <w:p/>
    <w:p>
      <w:pPr>
        <w:pStyle w:val="Heading2"/>
      </w:pPr>
      <w:r>
        <w:t>General Notes</w:t>
      </w:r>
    </w:p>
    <w:p>
      <w:pPr>
        <w:pStyle w:val="Heading3"/>
      </w:pPr>
      <w:r>
        <w:t>No Fresh Bakery</w:t>
      </w:r>
    </w:p>
    <w:p>
      <w:r>
        <w:t>Keep in mind that Aldi does not have a fresh bakery section, so you may need to plan accordingly for any bakery goods.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