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Energy-Efficient Doors Installation</w:t>
      </w:r>
    </w:p>
    <w:p>
      <w:r>
        <w:t>This playbook outlines the steps for selecting and installing energy-efficient exterior doors. The goal is to minimize drafts and reduce overall energy consumption for heating and cooling.</w:t>
      </w:r>
    </w:p>
    <w:p/>
    <w:p>
      <w:pPr>
        <w:pStyle w:val="Heading3"/>
      </w:pPr>
      <w:r>
        <w:t>Step 1: Research</w:t>
      </w:r>
    </w:p>
    <w:p>
      <w:r>
        <w:t>Gather information on energy-efficient exterior doors. Look for doors with good insulation properties, such as those with ENERGY STAR certification, which can help in reducing energy consumption.</w:t>
      </w:r>
    </w:p>
    <w:p>
      <w:pPr>
        <w:pStyle w:val="Heading3"/>
      </w:pPr>
      <w:r>
        <w:t>Step 2: Measurement</w:t>
      </w:r>
    </w:p>
    <w:p>
      <w:r>
        <w:t>Measure the door opening to ensure the new door will fit properly. Record the height, width, and depth, as well as any irregularities in the frame.</w:t>
      </w:r>
    </w:p>
    <w:p>
      <w:pPr>
        <w:pStyle w:val="Heading3"/>
      </w:pPr>
      <w:r>
        <w:t>Step 3: Selection</w:t>
      </w:r>
    </w:p>
    <w:p>
      <w:r>
        <w:t>Choose the right door based on the measurements, material preferences, and energy efficiency ratings. Consider the door's R-value (the higher, the better), the type of core insulation, and the presence of a tight-fitting frame.</w:t>
      </w:r>
    </w:p>
    <w:p>
      <w:pPr>
        <w:pStyle w:val="Heading3"/>
      </w:pPr>
      <w:r>
        <w:t>Step 4: Purchase</w:t>
      </w:r>
    </w:p>
    <w:p>
      <w:r>
        <w:t>Buy the selected energy-efficient door from a reputable retailer, and ensure that it comes with all necessary installation hardware and weatherstripping.</w:t>
      </w:r>
    </w:p>
    <w:p>
      <w:pPr>
        <w:pStyle w:val="Heading3"/>
      </w:pPr>
      <w:r>
        <w:t>Step 5: Removal</w:t>
      </w:r>
    </w:p>
    <w:p>
      <w:r>
        <w:t>Carefully remove the existing door, taking care not to damage the frame or surrounding areas. Store old hardware and the door itself if they are to be reused or disposed of properly.</w:t>
      </w:r>
    </w:p>
    <w:p>
      <w:pPr>
        <w:pStyle w:val="Heading3"/>
      </w:pPr>
      <w:r>
        <w:t>Step 6: Preparation</w:t>
      </w:r>
    </w:p>
    <w:p>
      <w:r>
        <w:t>Prepare the door opening by cleaning the frame, filling any gaps or cracks with insulation foam, and ensuring a level and plumb surface for the new door installation.</w:t>
      </w:r>
    </w:p>
    <w:p>
      <w:pPr>
        <w:pStyle w:val="Heading3"/>
      </w:pPr>
      <w:r>
        <w:t>Step 7: Installation</w:t>
      </w:r>
    </w:p>
    <w:p>
      <w:r>
        <w:t>Install the new energy-efficient door by carefully aligning it within the frame, securing it with screws and ensuring a tight seal. Install and adjust weatherstripping around the door as necessary for an airtight fit.</w:t>
      </w:r>
    </w:p>
    <w:p>
      <w:pPr>
        <w:pStyle w:val="Heading3"/>
      </w:pPr>
      <w:r>
        <w:t>Step 8: Sealing</w:t>
      </w:r>
    </w:p>
    <w:p>
      <w:r>
        <w:t>Apply caulking around the exterior door frame to seal out drafts and ensure additional insulation. Make sure there are no gaps or leaks where air could penetrate.</w:t>
      </w:r>
    </w:p>
    <w:p>
      <w:pPr>
        <w:pStyle w:val="Heading3"/>
      </w:pPr>
      <w:r>
        <w:t>Step 9: Inspection</w:t>
      </w:r>
    </w:p>
    <w:p>
      <w:r>
        <w:t>Inspect the door for any gaps or areas that may need additional weatherstripping or sealing. Open and close the door to ensure smooth operation and verify that the seal is tight when closed.</w:t>
      </w:r>
    </w:p>
    <w:p>
      <w:pPr>
        <w:pStyle w:val="Heading3"/>
      </w:pPr>
      <w:r>
        <w:t>Step 10: Finish</w:t>
      </w:r>
    </w:p>
    <w:p>
      <w:r>
        <w:t>Add any desired finishing touches such as trim, paint, or hardware. Clean up the workspace, removing any debris or tools, and enjoy the benefits of your new energy-efficient exterior door.</w:t>
      </w:r>
    </w:p>
    <w:p/>
    <w:p>
      <w:pPr>
        <w:pStyle w:val="Heading2"/>
      </w:pPr>
      <w:r>
        <w:t>General Notes</w:t>
      </w:r>
    </w:p>
    <w:p>
      <w:pPr>
        <w:pStyle w:val="Heading3"/>
      </w:pPr>
      <w:r>
        <w:t>Disposal</w:t>
      </w:r>
    </w:p>
    <w:p>
      <w:r>
        <w:t>Consider the proper disposal of the old door and materials. Some components may be recyclable or can be donated if they are still in good condition.</w:t>
      </w:r>
    </w:p>
    <w:p>
      <w:pPr>
        <w:pStyle w:val="Heading3"/>
      </w:pPr>
      <w:r>
        <w:t>Professional Help</w:t>
      </w:r>
    </w:p>
    <w:p>
      <w:r>
        <w:t>If you are not experienced in door installation, it may be beneficial to hire a professional to ensure the door is installed correctly for optimal energy efficiency.</w:t>
      </w:r>
    </w:p>
    <w:p>
      <w:pPr>
        <w:pStyle w:val="Heading3"/>
      </w:pPr>
      <w:r>
        <w:t>Maintenance</w:t>
      </w:r>
    </w:p>
    <w:p>
      <w:r>
        <w:t>Regularly check the door for wear and tear. Maintaining the door and its seals will ensure it remains energy-efficient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