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Pet Dental Care Routine</w:t>
      </w:r>
    </w:p>
    <w:p>
      <w:r>
        <w:t>This playbook provides a step-by-step guide to maintaining good dental hygiene for dogs and cats. It aims to prevent oral diseases and promote overall health in pets.</w:t>
      </w:r>
    </w:p>
    <w:p/>
    <w:p>
      <w:pPr>
        <w:pStyle w:val="Heading3"/>
      </w:pPr>
      <w:r>
        <w:t>Step 1: Preparation</w:t>
      </w:r>
    </w:p>
    <w:p>
      <w:r>
        <w:t>Gather all necessary dental care supplies such as pet-safe toothpaste, a toothbrush designed for pets, dental chews, and possibly dental wipes. Ensure the environment is calm to prevent stress for the pet.</w:t>
      </w:r>
    </w:p>
    <w:p>
      <w:pPr>
        <w:pStyle w:val="Heading3"/>
      </w:pPr>
      <w:r>
        <w:t>Step 2: Introduction</w:t>
      </w:r>
    </w:p>
    <w:p>
      <w:r>
        <w:t>Introduce your pet to the idea of dental care by letting them first smell the toothpaste and toothbrush, and by touching their mouth and teeth gently without the brush.</w:t>
      </w:r>
    </w:p>
    <w:p>
      <w:pPr>
        <w:pStyle w:val="Heading3"/>
      </w:pPr>
      <w:r>
        <w:t>Step 3: Toothpaste Testing</w:t>
      </w:r>
    </w:p>
    <w:p>
      <w:r>
        <w:t>Let your pet taste the toothpaste from your finger to become accustomed to its flavor.</w:t>
      </w:r>
    </w:p>
    <w:p>
      <w:pPr>
        <w:pStyle w:val="Heading3"/>
      </w:pPr>
      <w:r>
        <w:t>Step 4: Tooth Brushing</w:t>
      </w:r>
    </w:p>
    <w:p>
      <w:r>
        <w:t>Start brushing your pet's teeth gently. Focus on the outer surfaces of the teeth and gum line, using circular motions. Be patient and give them breaks if needed.</w:t>
      </w:r>
    </w:p>
    <w:p>
      <w:pPr>
        <w:pStyle w:val="Heading3"/>
      </w:pPr>
      <w:r>
        <w:t>Step 5: Positive Reinforcement</w:t>
      </w:r>
    </w:p>
    <w:p>
      <w:r>
        <w:t>Offer rewards and praise to your pet during and after brushing to create a positive experience. This step is crucial to ensure that your pet will be cooperative in future brushing sessions.</w:t>
      </w:r>
    </w:p>
    <w:p>
      <w:pPr>
        <w:pStyle w:val="Heading3"/>
      </w:pPr>
      <w:r>
        <w:t>Step 6: Routine Establishment</w:t>
      </w:r>
    </w:p>
    <w:p>
      <w:r>
        <w:t>Establish a consistent routine for dental care. Aim to brush your pet's teeth several times a week at a minimum, and consider daily brushing for the best results.</w:t>
      </w:r>
    </w:p>
    <w:p>
      <w:pPr>
        <w:pStyle w:val="Heading3"/>
      </w:pPr>
      <w:r>
        <w:t>Step 7: Dental Checkups</w:t>
      </w:r>
    </w:p>
    <w:p>
      <w:r>
        <w:t>Schedule regular veterinary checkups to have your pet's teeth and oral health examined professionally. The vet may perform professional cleanings or address any dental issues.</w:t>
      </w:r>
    </w:p>
    <w:p>
      <w:pPr>
        <w:pStyle w:val="Heading3"/>
      </w:pPr>
      <w:r>
        <w:t>Step 8: Diet and Chews</w:t>
      </w:r>
    </w:p>
    <w:p>
      <w:r>
        <w:t>Incorporate dental-friendly diet options and dental chews or treats into your pet's routine to help reduce plaque and tartar buildup.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Some pets might take longer to get used to dental care routines; never force the process, as it may lead to aversion and stress. Always proceed gradually and patiently.</w:t>
      </w:r>
    </w:p>
    <w:p>
      <w:pPr>
        <w:pStyle w:val="Heading3"/>
      </w:pPr>
      <w:r>
        <w:t>Avoid Human Products</w:t>
      </w:r>
    </w:p>
    <w:p>
      <w:r>
        <w:t>Never use human toothpaste or dental products on pets, as they can be harmful if ingested. Always choose products designed specifically for pet dental care.</w:t>
      </w:r>
    </w:p>
    <w:p>
      <w:pPr>
        <w:pStyle w:val="Heading3"/>
      </w:pPr>
      <w:r>
        <w:t>Signs of Oral Disease</w:t>
      </w:r>
    </w:p>
    <w:p>
      <w:r>
        <w:t>Be alert to signs of oral disease such as bad breath, red or swollen gums, and difficulty eating. Consult a vet if any of these symptoms are present.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