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Shiatsu Massage Basics</w:t>
      </w:r>
    </w:p>
    <w:p>
      <w:r>
        <w:t>This playbook describes the basic techniques and principles of Shiatsu massage, focusing on the application of pressure to meridian points to relieve stress and tension.</w:t>
      </w:r>
    </w:p>
    <w:p/>
    <w:p>
      <w:pPr>
        <w:pStyle w:val="Heading3"/>
      </w:pPr>
      <w:r>
        <w:t>Step 1: Preparation</w:t>
      </w:r>
    </w:p>
    <w:p>
      <w:r>
        <w:t>Create a calm and comfortable environment. Ensure the space is warm and quiet. Have the person receiving the massage lie down on a flat surface, preferably on a mat on the floor.</w:t>
      </w:r>
    </w:p>
    <w:p>
      <w:pPr>
        <w:pStyle w:val="Heading3"/>
      </w:pPr>
      <w:r>
        <w:t>Step 2: Positioning</w:t>
      </w:r>
    </w:p>
    <w:p>
      <w:r>
        <w:t>Position yourself beside the person receiving the massage. You should be able to move easily around them to access various meridian points without straining.</w:t>
      </w:r>
    </w:p>
    <w:p>
      <w:pPr>
        <w:pStyle w:val="Heading3"/>
      </w:pPr>
      <w:r>
        <w:t>Step 3: Starting Point</w:t>
      </w:r>
    </w:p>
    <w:p>
      <w:r>
        <w:t>Begin with a gentle palm pressing on the back, starting from the lower back and gently moving towards the shoulders to warm up the body.</w:t>
      </w:r>
    </w:p>
    <w:p>
      <w:pPr>
        <w:pStyle w:val="Heading3"/>
      </w:pPr>
      <w:r>
        <w:t>Step 4: Apply Pressure</w:t>
      </w:r>
    </w:p>
    <w:p>
      <w:r>
        <w:t>Use your fingers, palms, or thumbs to apply pressure directly on the meridian points. The pressure should be firm but not painful. Hold each point for 3-5 seconds before releasing.</w:t>
      </w:r>
    </w:p>
    <w:p>
      <w:pPr>
        <w:pStyle w:val="Heading3"/>
      </w:pPr>
      <w:r>
        <w:t>Step 5: Follow Meridians</w:t>
      </w:r>
    </w:p>
    <w:p>
      <w:r>
        <w:t>Move along the body's meridians, which are the channels where energy flows. Focus on applying pressure along these lines across the back, arms, legs, and neck.</w:t>
      </w:r>
    </w:p>
    <w:p>
      <w:pPr>
        <w:pStyle w:val="Heading3"/>
      </w:pPr>
      <w:r>
        <w:t>Step 6: Mindful Technique</w:t>
      </w:r>
    </w:p>
    <w:p>
      <w:r>
        <w:t>Maintain a relaxed and meditative state while performing the massage. Your movements should be mindful and intentional, with attention to the recipient's response to the pressure.</w:t>
      </w:r>
    </w:p>
    <w:p>
      <w:pPr>
        <w:pStyle w:val="Heading3"/>
      </w:pPr>
      <w:r>
        <w:t>Step 7: Conclusion</w:t>
      </w:r>
    </w:p>
    <w:p>
      <w:r>
        <w:t>Gradually decrease the pressure of your touches as you bring the session to an end. Gently place your hands on the recipient's back, sharing a moment of calmness before closing the session.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Consent</w:t>
      </w:r>
    </w:p>
    <w:p>
      <w:r>
        <w:t>Always ensure you have consent from the person receiving the massage and that they are comfortable throughout the process.</w:t>
      </w:r>
    </w:p>
    <w:p>
      <w:pPr>
        <w:pStyle w:val="Heading3"/>
      </w:pPr>
      <w:r>
        <w:t>Communication</w:t>
      </w:r>
    </w:p>
    <w:p>
      <w:r>
        <w:t>Keep open communication during the massage session to ensure the pressure is appropriate and the technique is effective in providing relief.</w:t>
      </w:r>
    </w:p>
    <w:p>
      <w:pPr>
        <w:pStyle w:val="Heading3"/>
      </w:pPr>
      <w:r>
        <w:t>Training</w:t>
      </w:r>
    </w:p>
    <w:p>
      <w:r>
        <w:t>Shiatsu massage should ideally be performed by a trained practitioner. Before attempting the techniques, proper training or guidance from a professional is recommended.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