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Improving Golf Swing</w:t>
      </w:r>
    </w:p>
    <w:p>
      <w:r>
        <w:t>This playbook outlines a series of techniques and exercise routines to help golfers develop a more consistent and powerful swing. It includes steps focused on posture, swing mechanics, and strength training.</w:t>
      </w:r>
    </w:p>
    <w:p/>
    <w:p>
      <w:pPr>
        <w:pStyle w:val="Heading3"/>
      </w:pPr>
      <w:r>
        <w:t>Step 1: Assessment</w:t>
      </w:r>
    </w:p>
    <w:p>
      <w:r>
        <w:t>Evaluate your current golf swing and identify areas of improvement by recording a video of your swing or consulting with a golf instructor.</w:t>
      </w:r>
    </w:p>
    <w:p>
      <w:pPr>
        <w:pStyle w:val="Heading3"/>
      </w:pPr>
      <w:r>
        <w:t>Step 2: Grip Check</w:t>
      </w:r>
    </w:p>
    <w:p>
      <w:r>
        <w:t>Ensure you have the correct grip on the club. Adjust as necessary to have a neutral grip that allows for control and flexibility.</w:t>
      </w:r>
    </w:p>
    <w:p>
      <w:pPr>
        <w:pStyle w:val="Heading3"/>
      </w:pPr>
      <w:r>
        <w:t>Step 3: Posture Practice</w:t>
      </w:r>
    </w:p>
    <w:p>
      <w:r>
        <w:t>Practice your stance by standing with your feet shoulder-width apart, knees slightly bent, and your weight evenly distributed. Keep your back straight and chin up.</w:t>
      </w:r>
    </w:p>
    <w:p>
      <w:pPr>
        <w:pStyle w:val="Heading3"/>
      </w:pPr>
      <w:r>
        <w:t>Step 4: Swing Drills</w:t>
      </w:r>
    </w:p>
    <w:p>
      <w:r>
        <w:t>Perform swing drills focusing on a smooth takeaway, proper hinge of the wrists, a steady head, and the correct body rotation.</w:t>
      </w:r>
    </w:p>
    <w:p>
      <w:pPr>
        <w:pStyle w:val="Heading3"/>
      </w:pPr>
      <w:r>
        <w:t>Step 5: Strength Training</w:t>
      </w:r>
    </w:p>
    <w:p>
      <w:r>
        <w:t>Incorporate strength training exercises into your routine to build muscle groups critical for a powerful swing – particularly the core, glutes, and shoulders.</w:t>
      </w:r>
    </w:p>
    <w:p>
      <w:pPr>
        <w:pStyle w:val="Heading3"/>
      </w:pPr>
      <w:r>
        <w:t>Step 6: Flexibility Workouts</w:t>
      </w:r>
    </w:p>
    <w:p>
      <w:r>
        <w:t>Engage in daily stretching and flexibility exercises to improve your range of motion and prevent injuries.</w:t>
      </w:r>
    </w:p>
    <w:p>
      <w:pPr>
        <w:pStyle w:val="Heading3"/>
      </w:pPr>
      <w:r>
        <w:t>Step 7: Consistency Routines</w:t>
      </w:r>
    </w:p>
    <w:p>
      <w:r>
        <w:t>Develop a consistent pre-shot routine to ensure each swing setup is identical, and practice regularly to establish muscle memory.</w:t>
      </w:r>
    </w:p>
    <w:p>
      <w:pPr>
        <w:pStyle w:val="Heading3"/>
      </w:pPr>
      <w:r>
        <w:t>Step 8: Swing Analysis</w:t>
      </w:r>
    </w:p>
    <w:p>
      <w:r>
        <w:t>Periodically re-evaluate your swing, using video analysis or feedback from a professional to track progress and make precise adjustments.</w:t>
      </w:r>
    </w:p>
    <w:p>
      <w:pPr>
        <w:pStyle w:val="Heading3"/>
      </w:pPr>
      <w:r>
        <w:t>Step 9: Mental Preparation</w:t>
      </w:r>
    </w:p>
    <w:p>
      <w:r>
        <w:t>Work on the mental aspect of your game, including visualization techniques and concentration exercises, to stay focused and confident during your swing.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Equipment</w:t>
      </w:r>
    </w:p>
    <w:p>
      <w:r>
        <w:t>Ensure you have the appropriate clubs fitted for your size and skill level as this can significantly impact your swing.</w:t>
      </w:r>
    </w:p>
    <w:p>
      <w:pPr>
        <w:pStyle w:val="Heading3"/>
      </w:pPr>
      <w:r>
        <w:t>Hydration</w:t>
      </w:r>
    </w:p>
    <w:p>
      <w:r>
        <w:t>Stay well-hydrated, especially when practicing your swing or playing a round to maintain concentration and physical performance.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