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Tightening Loose Door Handles</w:t>
      </w:r>
    </w:p>
    <w:p>
      <w:r>
        <w:t>This playbook provides a step-by-step guide to identify and tighten setscrews and mechanisms on various types of door handles, ensuring they are secure and functional.</w:t>
      </w:r>
    </w:p>
    <w:p/>
    <w:p>
      <w:pPr>
        <w:pStyle w:val="Heading3"/>
      </w:pPr>
      <w:r>
        <w:t>Step 1: Inspect Handle</w:t>
      </w:r>
    </w:p>
    <w:p>
      <w:r>
        <w:t>Check the door handle to identify the type of fastening method used; common types include exposed screws, hidden setscrews, or snap-on covers.</w:t>
      </w:r>
    </w:p>
    <w:p>
      <w:pPr>
        <w:pStyle w:val="Heading3"/>
      </w:pPr>
      <w:r>
        <w:t>Step 2: Gather Tools</w:t>
      </w:r>
    </w:p>
    <w:p>
      <w:r>
        <w:t>Collect the necessary tools based on the fastening method observed. This may include a screwdriver, Allen wrench, or other specialized tools.</w:t>
      </w:r>
    </w:p>
    <w:p>
      <w:pPr>
        <w:pStyle w:val="Heading3"/>
      </w:pPr>
      <w:r>
        <w:t>Step 3: Access Setscrew</w:t>
      </w:r>
    </w:p>
    <w:p>
      <w:r>
        <w:t>Expose the setscrew or fastening mechanism. If there are snap-on covers, gently pry them open. If the screws are exposed, proceed to the next step.</w:t>
      </w:r>
    </w:p>
    <w:p>
      <w:pPr>
        <w:pStyle w:val="Heading3"/>
      </w:pPr>
      <w:r>
        <w:t>Step 4: Tighten Screw</w:t>
      </w:r>
    </w:p>
    <w:p>
      <w:r>
        <w:t>Use the appropriate tool to tighten the setscrew or visible screws. Turn clockwise to tighten, but be careful not to over-tighten and strip the screw.</w:t>
      </w:r>
    </w:p>
    <w:p>
      <w:pPr>
        <w:pStyle w:val="Heading3"/>
      </w:pPr>
      <w:r>
        <w:t>Step 5: Test Handle</w:t>
      </w:r>
    </w:p>
    <w:p>
      <w:r>
        <w:t>After tightening, test the door handle by turning it and pulling or pushing the door. Ensure that the handle is secure and does not wobble or come loose.</w:t>
      </w:r>
    </w:p>
    <w:p>
      <w:pPr>
        <w:pStyle w:val="Heading3"/>
      </w:pPr>
      <w:r>
        <w:t>Step 6: Replace Cover</w:t>
      </w:r>
    </w:p>
    <w:p>
      <w:r>
        <w:t>If the door handle had a cover, carefully snap or screw the cover back into place, concealing the fastening mechanism.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Handle Types</w:t>
      </w:r>
    </w:p>
    <w:p>
      <w:r>
        <w:t>There are many types of door handles, and the process may vary slightly. Always observe the specific type before proceeding.</w:t>
      </w:r>
    </w:p>
    <w:p>
      <w:pPr>
        <w:pStyle w:val="Heading3"/>
      </w:pPr>
      <w:r>
        <w:t>Over-tightening Warning</w:t>
      </w:r>
    </w:p>
    <w:p>
      <w:r>
        <w:t>Avoid over-tightening as it may damage the screw threads or the handle itself, which could result in a loose handle again or the need for replacement.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