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Cultivating a Growth Mindset</w:t>
      </w:r>
    </w:p>
    <w:p>
      <w:r>
        <w:t>This playbook describes the process of developing a growth mindset which is crucial for career advancement. It focuses on embracing challenges and persisting through setbacks to foster personal and professional growth.</w:t>
      </w:r>
    </w:p>
    <w:p/>
    <w:p>
      <w:pPr>
        <w:pStyle w:val="Heading3"/>
      </w:pPr>
      <w:r>
        <w:t>Step 1: Self-Assessment</w:t>
      </w:r>
    </w:p>
    <w:p>
      <w:r>
        <w:t>Identify your current mindset by reflecting on your reactions to challenges and feedback. Acknowledge areas where a fixed mindset may be influencing your thoughts and actions.</w:t>
      </w:r>
    </w:p>
    <w:p>
      <w:pPr>
        <w:pStyle w:val="Heading3"/>
      </w:pPr>
      <w:r>
        <w:t>Step 2: Embrace Challenges</w:t>
      </w:r>
    </w:p>
    <w:p>
      <w:r>
        <w:t>Begin viewing challenges as opportunities for growth. When faced with a difficult task, instead of avoiding it, approach it as a chance to learn something new.</w:t>
      </w:r>
    </w:p>
    <w:p>
      <w:pPr>
        <w:pStyle w:val="Heading3"/>
      </w:pPr>
      <w:r>
        <w:t>Step 3: Persistence</w:t>
      </w:r>
    </w:p>
    <w:p>
      <w:r>
        <w:t>Cultivate resilience by refusing to give up when confronted with setbacks. Persist through difficulties by breaking them down into manageable tasks and maintaining a positive outlook.</w:t>
      </w:r>
    </w:p>
    <w:p>
      <w:pPr>
        <w:pStyle w:val="Heading3"/>
      </w:pPr>
      <w:r>
        <w:t>Step 4: Learn from Criticism</w:t>
      </w:r>
    </w:p>
    <w:p>
      <w:r>
        <w:t>Change your perception of criticism from something negative to constructive feedback. Use it as a tool to identify areas for improvement and develop strategies to enhance your skills and abilities.</w:t>
      </w:r>
    </w:p>
    <w:p>
      <w:pPr>
        <w:pStyle w:val="Heading3"/>
      </w:pPr>
      <w:r>
        <w:t>Step 5: Celebrate Growth</w:t>
      </w:r>
    </w:p>
    <w:p>
      <w:r>
        <w:t>Recognize and value the process of learning and improving. Celebrate small victories and progress towards becoming more adept and versatile in your career.</w:t>
      </w:r>
    </w:p>
    <w:p>
      <w:pPr>
        <w:pStyle w:val="Heading3"/>
      </w:pPr>
      <w:r>
        <w:t>Step 6: Inspire Others</w:t>
      </w:r>
    </w:p>
    <w:p>
      <w:r>
        <w:t>Lead by example and encourage those around you to adopt a growth mindset. Share your challenges and successes, and support others in their journey of career development.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Mindset Shift</w:t>
      </w:r>
    </w:p>
    <w:p>
      <w:r>
        <w:t>This process is not about immediate transformation but a gradual shift in attitude and perspective towards learning and intelligence.</w:t>
      </w:r>
    </w:p>
    <w:p>
      <w:pPr>
        <w:pStyle w:val="Heading3"/>
      </w:pPr>
      <w:r>
        <w:t>Continuous Process</w:t>
      </w:r>
    </w:p>
    <w:p>
      <w:r>
        <w:t>Developing a growth mindset is a continuous process that requires regular practice and self-reflection.</w:t>
      </w:r>
    </w:p>
    <w:p>
      <w:pPr>
        <w:pStyle w:val="Heading3"/>
      </w:pPr>
      <w:r>
        <w:t>Support Network</w:t>
      </w:r>
    </w:p>
    <w:p>
      <w:r>
        <w:t>Building a network of mentors, peers, and friends who support and understand the growth mindset can be incredibly beneficial.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