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Optimizing Podcast SEO</w:t>
      </w:r>
    </w:p>
    <w:p>
      <w:r>
        <w:t>This playbook outlines the steps necessary to improve the search engine optimization (SEO) of a podcast. It involves crafting effective titles, descriptions, and show notes to boost online discoverability.</w:t>
      </w:r>
    </w:p>
    <w:p/>
    <w:p>
      <w:pPr>
        <w:pStyle w:val="Heading3"/>
      </w:pPr>
      <w:r>
        <w:t>Step 1: Keyword Research</w:t>
      </w:r>
    </w:p>
    <w:p>
      <w:r>
        <w:t>Conduct thorough keyword research to identify terms and phrases your target audience uses when searching for content in your niche. Use tools like Google Keyword Planner, SEMrush, or Ahrefs to find relevant keywords.</w:t>
      </w:r>
    </w:p>
    <w:p>
      <w:pPr>
        <w:pStyle w:val="Heading3"/>
      </w:pPr>
      <w:r>
        <w:t>Step 2: Optimize Titles</w:t>
      </w:r>
    </w:p>
    <w:p>
      <w:r>
        <w:t>Create compelling podcast episode titles that include primary keywords. Make sure they are catchy, descriptive, and less than 60 characters to ensure full visibility in search results.</w:t>
      </w:r>
    </w:p>
    <w:p>
      <w:pPr>
        <w:pStyle w:val="Heading3"/>
      </w:pPr>
      <w:r>
        <w:t>Step 3: Craft Descriptions</w:t>
      </w:r>
    </w:p>
    <w:p>
      <w:r>
        <w:t>Write detailed podcast and episode descriptions incorporating your selected keywords. Focus on the first 155 characters as this often forms the meta description shown in search engine results.</w:t>
      </w:r>
    </w:p>
    <w:p>
      <w:pPr>
        <w:pStyle w:val="Heading3"/>
      </w:pPr>
      <w:r>
        <w:t>Step 4: Show Notes Enhancement</w:t>
      </w:r>
    </w:p>
    <w:p>
      <w:r>
        <w:t>Enhance your show notes by including a detailed summary of the episode, relevant keywords, and timestamps. Provide links to any resources, websites, or social media mentioned in the episode.</w:t>
      </w:r>
    </w:p>
    <w:p>
      <w:pPr>
        <w:pStyle w:val="Heading3"/>
      </w:pPr>
      <w:r>
        <w:t>Step 5: Consistent Posting</w:t>
      </w:r>
    </w:p>
    <w:p>
      <w:r>
        <w:t>Maintain a regular posting schedule for your podcast episodes. Consistency helps with audience retention and can improve SEO as search engines favor regularly updated content.</w:t>
      </w:r>
    </w:p>
    <w:p>
      <w:pPr>
        <w:pStyle w:val="Heading3"/>
      </w:pPr>
      <w:r>
        <w:t>Step 6: Promote Episodes</w:t>
      </w:r>
    </w:p>
    <w:p>
      <w:r>
        <w:t>Promote new episodes through social media, email newsletters, and other platforms. Encourage listeners to subscribe, leave reviews, and share your podcast which can indirectly improve SEO through increased engagement.</w:t>
      </w:r>
    </w:p>
    <w:p>
      <w:pPr>
        <w:pStyle w:val="Heading3"/>
      </w:pPr>
      <w:r>
        <w:t>Step 7: Monitor Performance</w:t>
      </w:r>
    </w:p>
    <w:p>
      <w:r>
        <w:t>Use analytics tools to monitor the performance of your podcast episodes. Track downloads, keyword rankings, and listener engagement to refine your SEO strategy over time.</w:t>
      </w:r>
    </w:p>
    <w:p/>
    <w:p>
      <w:pPr>
        <w:pStyle w:val="Heading2"/>
      </w:pPr>
      <w:r>
        <w:t>General Notes</w:t>
      </w:r>
    </w:p>
    <w:p>
      <w:pPr>
        <w:pStyle w:val="Heading3"/>
      </w:pPr>
      <w:r>
        <w:t>SEO Best Practices</w:t>
      </w:r>
    </w:p>
    <w:p>
      <w:r>
        <w:t>Stay updated with the latest SEO best practices and algorithm changes as search engines continually evolve. This will help in keeping your podcast's SEO strategy effective.</w:t>
      </w:r>
    </w:p>
    <w:p>
      <w:pPr>
        <w:pStyle w:val="Heading3"/>
      </w:pPr>
      <w:r>
        <w:t>Engage With Audience</w:t>
      </w:r>
    </w:p>
    <w:p>
      <w:r>
        <w:t>Engaging with your audience via comments or social media can not only build a dedicated community but also positively influence search rankings due to increased interaction and content sharing.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