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High-Performing Teams</w:t>
      </w:r>
    </w:p>
    <w:p>
      <w:r>
        <w:t>This playbook outlines the steps for creating and nurturing high-performing teams. The focus is on fostering collaboration and accountability to achieve consistent performance.</w:t>
      </w:r>
    </w:p>
    <w:p/>
    <w:p>
      <w:pPr>
        <w:pStyle w:val="Heading3"/>
      </w:pPr>
      <w:r>
        <w:t>Step 1: Identify Skills</w:t>
      </w:r>
    </w:p>
    <w:p>
      <w:r>
        <w:t>Assess the project or goals to determine the specific skills and expertise needed within the team. This helps in selecting individuals whose skills complement each other.</w:t>
      </w:r>
    </w:p>
    <w:p>
      <w:pPr>
        <w:pStyle w:val="Heading3"/>
      </w:pPr>
      <w:r>
        <w:t>Step 2: Select Members</w:t>
      </w:r>
    </w:p>
    <w:p>
      <w:r>
        <w:t>Choose team members based on the identified skills, work experience, and their ability to work collaboratively. Consider personality traits and cultural fit.</w:t>
      </w:r>
    </w:p>
    <w:p>
      <w:pPr>
        <w:pStyle w:val="Heading3"/>
      </w:pPr>
      <w:r>
        <w:t>Step 3: Set Objectives</w:t>
      </w:r>
    </w:p>
    <w:p>
      <w:r>
        <w:t>Clearly define the team's objectives. Ensure that these goals are SMART (Specific, Measurable, Achievable, Relevant, Time-bound) to provide clear direction and focus.</w:t>
      </w:r>
    </w:p>
    <w:p>
      <w:pPr>
        <w:pStyle w:val="Heading3"/>
      </w:pPr>
      <w:r>
        <w:t>Step 4: Define Roles</w:t>
      </w:r>
    </w:p>
    <w:p>
      <w:r>
        <w:t>Establish clear roles and responsibilities for each team member. This avoids confusion and overlap, and ensures accountability.</w:t>
      </w:r>
    </w:p>
    <w:p>
      <w:pPr>
        <w:pStyle w:val="Heading3"/>
      </w:pPr>
      <w:r>
        <w:t>Step 5: Encourage Collaboration</w:t>
      </w:r>
    </w:p>
    <w:p>
      <w:r>
        <w:t>Foster a collaborative environment by encouraging open communication, sharing of ideas, and constructive feedback. Utilize collaboration tools and regular meetings to facilitate this process.</w:t>
      </w:r>
    </w:p>
    <w:p>
      <w:pPr>
        <w:pStyle w:val="Heading3"/>
      </w:pPr>
      <w:r>
        <w:t>Step 6: Build Trust</w:t>
      </w:r>
    </w:p>
    <w:p>
      <w:r>
        <w:t>Create trust within the team through team-building exercises, transparency, and by encouraging interpersonal relationships.</w:t>
      </w:r>
    </w:p>
    <w:p>
      <w:pPr>
        <w:pStyle w:val="Heading3"/>
      </w:pPr>
      <w:r>
        <w:t>Step 7: Monitor Progress</w:t>
      </w:r>
    </w:p>
    <w:p>
      <w:r>
        <w:t>Regularly check the team's progress towards the objectives. Use metrics and feedback to assess performance and address any issues promptly.</w:t>
      </w:r>
    </w:p>
    <w:p>
      <w:pPr>
        <w:pStyle w:val="Heading3"/>
      </w:pPr>
      <w:r>
        <w:t>Step 8: Provide Support</w:t>
      </w:r>
    </w:p>
    <w:p>
      <w:r>
        <w:t>Offer the resources and support necessary for the team to perform effectively. This includes training, tools, and access to information.</w:t>
      </w:r>
    </w:p>
    <w:p>
      <w:pPr>
        <w:pStyle w:val="Heading3"/>
      </w:pPr>
      <w:r>
        <w:t>Step 9: Celebrate Success</w:t>
      </w:r>
    </w:p>
    <w:p>
      <w:r>
        <w:t>Recognize and celebrate the team’s achievements. This reinforces positive behavior and motivates the team.</w:t>
      </w:r>
    </w:p>
    <w:p>
      <w:pPr>
        <w:pStyle w:val="Heading3"/>
      </w:pPr>
      <w:r>
        <w:t>Step 10: Continual Improvement</w:t>
      </w:r>
    </w:p>
    <w:p>
      <w:r>
        <w:t>Encourage a mindset of continual improvement through regular retrospectives and embracing change. Always look for ways to enhance team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Adaptability</w:t>
      </w:r>
    </w:p>
    <w:p>
      <w:r>
        <w:t>Be prepared to adapt the team structure and processes as the team evolves and as organizational goals change.</w:t>
      </w:r>
    </w:p>
    <w:p>
      <w:pPr>
        <w:pStyle w:val="Heading3"/>
      </w:pPr>
      <w:r>
        <w:t>Leadership</w:t>
      </w:r>
    </w:p>
    <w:p>
      <w:r>
        <w:t>Leaders play a crucial role in team performance. Effective leadership involves guidance, support, and setting the right example.</w:t>
      </w:r>
    </w:p>
    <w:p>
      <w:pPr>
        <w:pStyle w:val="Heading3"/>
      </w:pPr>
      <w:r>
        <w:t>Conflict Resolution</w:t>
      </w:r>
    </w:p>
    <w:p>
      <w:r>
        <w:t>Have a strategy in place for conflict resolution to handle disagreements and prevent them from hindering team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