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Constructing a Healthy Breakfast</w:t>
      </w:r>
    </w:p>
    <w:p>
      <w:r>
        <w:t>This playbook provides a set of steps for creating a balanced, nutritious, and satisfying breakfast. It includes ideas and recipes that contribute to a healthy start to the day.</w:t>
      </w:r>
    </w:p>
    <w:p/>
    <w:p>
      <w:pPr>
        <w:pStyle w:val="Heading3"/>
      </w:pPr>
      <w:r>
        <w:t>Step 1: Select Base</w:t>
      </w:r>
    </w:p>
    <w:p>
      <w:r>
        <w:t>Choose a wholesome base for your breakfast such as oatmeal, yogurt, or whole grain bread.</w:t>
      </w:r>
    </w:p>
    <w:p>
      <w:pPr>
        <w:pStyle w:val="Heading3"/>
      </w:pPr>
      <w:r>
        <w:t>Step 2: Add Proteins</w:t>
      </w:r>
    </w:p>
    <w:p>
      <w:r>
        <w:t>Incorporate protein sources like eggs, nuts, seeds, or lean meats to help keep you feeling full.</w:t>
      </w:r>
    </w:p>
    <w:p>
      <w:pPr>
        <w:pStyle w:val="Heading3"/>
      </w:pPr>
      <w:r>
        <w:t>Step 3: Include Fruits</w:t>
      </w:r>
    </w:p>
    <w:p>
      <w:r>
        <w:t>Add a serving of fruit such as berries, sliced banana, or apple for natural sweetness and fiber.</w:t>
      </w:r>
    </w:p>
    <w:p>
      <w:pPr>
        <w:pStyle w:val="Heading3"/>
      </w:pPr>
      <w:r>
        <w:t>Step 4: Choose Healthy Fats</w:t>
      </w:r>
    </w:p>
    <w:p>
      <w:r>
        <w:t>Incorporate healthy fats from avocado, nuts, seeds, or natural nut butters for sustained energy.</w:t>
      </w:r>
    </w:p>
    <w:p>
      <w:pPr>
        <w:pStyle w:val="Heading3"/>
      </w:pPr>
      <w:r>
        <w:t>Step 5: Include Vegetables</w:t>
      </w:r>
    </w:p>
    <w:p>
      <w:r>
        <w:t>If suitable, add vegetables like spinach, tomatoes, or bell peppers to your breakfast for added nutrients.</w:t>
      </w:r>
    </w:p>
    <w:p>
      <w:pPr>
        <w:pStyle w:val="Heading3"/>
      </w:pPr>
      <w:r>
        <w:t>Step 6: Select Beverages</w:t>
      </w:r>
    </w:p>
    <w:p>
      <w:r>
        <w:t>Choose a healthy beverage such as water, herbal tea, or black coffee to accompany your breakfast.</w:t>
      </w:r>
    </w:p>
    <w:p>
      <w:pPr>
        <w:pStyle w:val="Heading3"/>
      </w:pPr>
      <w:r>
        <w:t>Step 7: Seasoning &amp; Spices</w:t>
      </w:r>
    </w:p>
    <w:p>
      <w:r>
        <w:t>Use herbs, spices, or low-sodium seasonings to add flavor without excessive calories or salt.</w:t>
      </w:r>
    </w:p>
    <w:p>
      <w:pPr>
        <w:pStyle w:val="Heading3"/>
      </w:pPr>
      <w:r>
        <w:t>Step 8: Assemble Breakfast</w:t>
      </w:r>
    </w:p>
    <w:p>
      <w:r>
        <w:t>Combine all selected ingredients to create a balanced meal. This can be a bowl, a plate, a smoothie, or a wrap, depending on your base and ingredient choice.</w:t>
      </w:r>
    </w:p>
    <w:p>
      <w:pPr>
        <w:pStyle w:val="Heading3"/>
      </w:pPr>
      <w:r>
        <w:t>Step 9: Mindful Eating</w:t>
      </w:r>
    </w:p>
    <w:p>
      <w:r>
        <w:t>Take a moment to eat your breakfast without distractions, focusing on the tastes and textures to promote satisfaction and mindfulness.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Portion Sizes</w:t>
      </w:r>
    </w:p>
    <w:p>
      <w:r>
        <w:t>Pay attention to portion sizes to ensure you're eating the right amounts for your dietary needs.</w:t>
      </w:r>
    </w:p>
    <w:p>
      <w:pPr>
        <w:pStyle w:val="Heading3"/>
      </w:pPr>
      <w:r>
        <w:t>Preparation Ahead</w:t>
      </w:r>
    </w:p>
    <w:p>
      <w:r>
        <w:t>Consider preparing elements of your breakfast the night before to save time in the morning.</w:t>
      </w:r>
    </w:p>
    <w:p>
      <w:pPr>
        <w:pStyle w:val="Heading3"/>
      </w:pPr>
      <w:r>
        <w:t>Balance</w:t>
      </w:r>
    </w:p>
    <w:p>
      <w:r>
        <w:t>Strive for a balance of macronutrients—proteins, fats, and carbohydrates—to maximize the health benefits of your breakfast.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