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Vegan Comfort Foods</w:t>
      </w:r>
    </w:p>
    <w:p>
      <w:r>
        <w:t>This playbook outlines the procedure for transforming classic comfort food dishes into vegan-friendly versions. It is designed to help individuals create plant-based meals that retain the essence and satisfaction of traditional comfort food.</w:t>
      </w:r>
    </w:p>
    <w:p/>
    <w:p>
      <w:pPr>
        <w:pStyle w:val="Heading3"/>
      </w:pPr>
      <w:r>
        <w:t>Step 1: Recipe Selection</w:t>
      </w:r>
    </w:p>
    <w:p>
      <w:r>
        <w:t>Choose a classic comfort food recipe that you would like to convert into a plant-based dish. Examples include macaroni and cheese, lasagna, or meatloaf.</w:t>
      </w:r>
    </w:p>
    <w:p>
      <w:pPr>
        <w:pStyle w:val="Heading3"/>
      </w:pPr>
      <w:r>
        <w:t>Step 2: Ingredient Substitution</w:t>
      </w:r>
    </w:p>
    <w:p>
      <w:r>
        <w:t>Identify the non-vegan ingredients in the selected recipe. Research and select suitable plant-based alternatives for each non-vegan ingredient (e.g., dairy-free cheese, plant-based milk, meat substitutes, etc.).</w:t>
      </w:r>
    </w:p>
    <w:p>
      <w:pPr>
        <w:pStyle w:val="Heading3"/>
      </w:pPr>
      <w:r>
        <w:t>Step 3: Flavor Matching</w:t>
      </w:r>
    </w:p>
    <w:p>
      <w:r>
        <w:t>Ensure the chosen plant-based substitutes match the flavor profile of the original ingredients as closely as possible. Consider using nutritional yeast for a cheesy flavor or liquid smoke for a meaty essence.</w:t>
      </w:r>
    </w:p>
    <w:p>
      <w:pPr>
        <w:pStyle w:val="Heading3"/>
      </w:pPr>
      <w:r>
        <w:t>Step 4: Recipe Adaptation</w:t>
      </w:r>
    </w:p>
    <w:p>
      <w:r>
        <w:t>Revise the original recipe to include the selected vegan substitutes, adjusting quantities and cooking times as necessary.</w:t>
      </w:r>
    </w:p>
    <w:p>
      <w:pPr>
        <w:pStyle w:val="Heading3"/>
      </w:pPr>
      <w:r>
        <w:t>Step 5: Cooking</w:t>
      </w:r>
    </w:p>
    <w:p>
      <w:r>
        <w:t>Prepare the dish according to the adapted recipe, making sure to cook plant-based ingredients properly. Vegan ingredients may require different cooking times or techniques.</w:t>
      </w:r>
    </w:p>
    <w:p>
      <w:pPr>
        <w:pStyle w:val="Heading3"/>
      </w:pPr>
      <w:r>
        <w:t>Step 6: Taste Testing</w:t>
      </w:r>
    </w:p>
    <w:p>
      <w:r>
        <w:t>Taste the dish and adjust seasonings if needed to achieve the desired flavor. A well-seasoned dish can significantly enhance the appeal of vegan comfort food.</w:t>
      </w:r>
    </w:p>
    <w:p>
      <w:pPr>
        <w:pStyle w:val="Heading3"/>
      </w:pPr>
      <w:r>
        <w:t>Step 7: Presentation</w:t>
      </w:r>
    </w:p>
    <w:p>
      <w:r>
        <w:t>Serve the dish in a way that is appetizing and reminiscent of its non-vegan counterpart. Presentation plays a key role in the enjoyment of comfort foods.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Nutrition Focus</w:t>
      </w:r>
    </w:p>
    <w:p>
      <w:r>
        <w:t>While replicating the comfort aspect, also consider the nutritional value of the substitutes to ensure the dish remains healthy.</w:t>
      </w:r>
    </w:p>
    <w:p>
      <w:pPr>
        <w:pStyle w:val="Heading3"/>
      </w:pPr>
      <w:r>
        <w:t>Serving Suggestions</w:t>
      </w:r>
    </w:p>
    <w:p>
      <w:r>
        <w:t>Serve with sides or garnishes that complement the flavors of the main dish, like fresh herbs or vegan parmesan.</w:t>
      </w:r>
    </w:p>
    <w:p>
      <w:pPr>
        <w:pStyle w:val="Heading3"/>
      </w:pPr>
      <w:r>
        <w:t>Experimentation</w:t>
      </w:r>
    </w:p>
    <w:p>
      <w:r>
        <w:t>Don't be afraid to experiment with different plant-based ingredients to achieve the best taste and texture resemblance to the original recipe.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