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Negotiation Tactics Playbook</w:t>
      </w:r>
    </w:p>
    <w:p>
      <w:r>
        <w:t>This playbook outlines strategies for negotiating lower monthly bills. It is intended to help individuals save money by effectively communicating with service providers to negotiate reduced rates.</w:t>
      </w:r>
    </w:p>
    <w:p/>
    <w:p>
      <w:pPr>
        <w:pStyle w:val="Heading3"/>
      </w:pPr>
      <w:r>
        <w:t>Step 1: Research</w:t>
      </w:r>
    </w:p>
    <w:p>
      <w:r>
        <w:t>Gather information about competitive rates for the services currently being used. Check your bills for usage patterns and identify any services you may not need.</w:t>
      </w:r>
    </w:p>
    <w:p>
      <w:pPr>
        <w:pStyle w:val="Heading3"/>
      </w:pPr>
      <w:r>
        <w:t>Step 2: Evaluate</w:t>
      </w:r>
    </w:p>
    <w:p>
      <w:r>
        <w:t>Assess your current bills and determine if you’re paying for unnecessary extras or if there are new customer promotions you could be eligible for.</w:t>
      </w:r>
    </w:p>
    <w:p>
      <w:pPr>
        <w:pStyle w:val="Heading3"/>
      </w:pPr>
      <w:r>
        <w:t>Step 3: Timing</w:t>
      </w:r>
    </w:p>
    <w:p>
      <w:r>
        <w:t>Choose a good time to negotiate, such as near the end of a billing cycle or when you're aware of new promotions or competitive offers.</w:t>
      </w:r>
    </w:p>
    <w:p>
      <w:pPr>
        <w:pStyle w:val="Heading3"/>
      </w:pPr>
      <w:r>
        <w:t>Step 4: Contact</w:t>
      </w:r>
    </w:p>
    <w:p>
      <w:r>
        <w:t>Initiate a conversation with your service provider, using a direct but polite tone, to discuss your bills and suggest adjustments.</w:t>
      </w:r>
    </w:p>
    <w:p>
      <w:pPr>
        <w:pStyle w:val="Heading3"/>
      </w:pPr>
      <w:r>
        <w:t>Step 5: Leverage</w:t>
      </w:r>
    </w:p>
    <w:p>
      <w:r>
        <w:t>Reference your research on competitive rates and promotions to leverage a better deal and articulate the value you have as a long-term customer.</w:t>
      </w:r>
    </w:p>
    <w:p>
      <w:pPr>
        <w:pStyle w:val="Heading3"/>
      </w:pPr>
      <w:r>
        <w:t>Step 6: Alternatives</w:t>
      </w:r>
    </w:p>
    <w:p>
      <w:r>
        <w:t>If the provider is reluctant to lower your bills, assertively mention you are considering alternatives, which could lead to the service provider offering better terms to retain you as a customer.</w:t>
      </w:r>
    </w:p>
    <w:p>
      <w:pPr>
        <w:pStyle w:val="Heading3"/>
      </w:pPr>
      <w:r>
        <w:t>Step 7: Review</w:t>
      </w:r>
    </w:p>
    <w:p>
      <w:r>
        <w:t>Carefully review any new offers or adjustments made to ensure they meet your satisfaction and that you understand any changes in service or terms.</w:t>
      </w:r>
    </w:p>
    <w:p>
      <w:pPr>
        <w:pStyle w:val="Heading3"/>
      </w:pPr>
      <w:r>
        <w:t>Step 8: Confirm</w:t>
      </w:r>
    </w:p>
    <w:p>
      <w:r>
        <w:t>Once an agreement is made, ask for a confirmation in writing to document the terms of your new agreement.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Persistence</w:t>
      </w:r>
    </w:p>
    <w:p>
      <w:r>
        <w:t>Negotiations may require multiple contact attempts. Be prepared to reach out more than once to achieve the desired outcome.</w:t>
      </w:r>
    </w:p>
    <w:p>
      <w:pPr>
        <w:pStyle w:val="Heading3"/>
      </w:pPr>
      <w:r>
        <w:t>Politeness</w:t>
      </w:r>
    </w:p>
    <w:p>
      <w:r>
        <w:t>Always remain courteous during your communications, as representatives are more likely to help when treated with respect.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