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DIY Kite Construction</w:t>
      </w:r>
    </w:p>
    <w:p>
      <w:r>
        <w:t>This playbook provides detailed steps to create a kite using household materials. It covers designing, assembling, and flying the kite effectively.</w:t>
      </w:r>
    </w:p>
    <w:p/>
    <w:p>
      <w:pPr>
        <w:pStyle w:val="Heading3"/>
      </w:pPr>
      <w:r>
        <w:t>Step 1: Materials</w:t>
      </w:r>
    </w:p>
    <w:p>
      <w:r>
        <w:t>Gather all necessary materials such as lightweight paper or fabric, two wooden dowels or sticks, string, scissors, tape or glue, and a ruler.</w:t>
      </w:r>
    </w:p>
    <w:p>
      <w:pPr>
        <w:pStyle w:val="Heading3"/>
      </w:pPr>
      <w:r>
        <w:t>Step 2: Design</w:t>
      </w:r>
    </w:p>
    <w:p>
      <w:r>
        <w:t>Draw the kite shape on your chosen material using the ruler for straight edges. Typical shapes include diamond, delta, or a box kite structure.</w:t>
      </w:r>
    </w:p>
    <w:p>
      <w:pPr>
        <w:pStyle w:val="Heading3"/>
      </w:pPr>
      <w:r>
        <w:t>Step 3: Cut</w:t>
      </w:r>
    </w:p>
    <w:p>
      <w:r>
        <w:t>Carefully cut out the kite shape with scissors, ensuring that the edges are smooth and even.</w:t>
      </w:r>
    </w:p>
    <w:p>
      <w:pPr>
        <w:pStyle w:val="Heading3"/>
      </w:pPr>
      <w:r>
        <w:t>Step 4: Assemble Frame</w:t>
      </w:r>
    </w:p>
    <w:p>
      <w:r>
        <w:t>Cross the wooden dowels or sticks over each other to form a frame for the kite, and secure them together with string.</w:t>
      </w:r>
    </w:p>
    <w:p>
      <w:pPr>
        <w:pStyle w:val="Heading3"/>
      </w:pPr>
      <w:r>
        <w:t>Step 5: Attach Frame</w:t>
      </w:r>
    </w:p>
    <w:p>
      <w:r>
        <w:t>Fix the frame to the kite material using tape or glue, making sure that it is tightly attached and the material is taut.</w:t>
      </w:r>
    </w:p>
    <w:p>
      <w:pPr>
        <w:pStyle w:val="Heading3"/>
      </w:pPr>
      <w:r>
        <w:t>Step 6: Tails</w:t>
      </w:r>
    </w:p>
    <w:p>
      <w:r>
        <w:t>Cut long strips of fabric or paper to create tails for your kite and attach them to the bottom. Tails help stabilize the kite in flight.</w:t>
      </w:r>
    </w:p>
    <w:p>
      <w:pPr>
        <w:pStyle w:val="Heading3"/>
      </w:pPr>
      <w:r>
        <w:t>Step 7: Bridle</w:t>
      </w:r>
    </w:p>
    <w:p>
      <w:r>
        <w:t>Attach the bridle, a string tied securely to the frame that will help you control the kite. Ensure the bridle is secure and balanced.</w:t>
      </w:r>
    </w:p>
    <w:p>
      <w:pPr>
        <w:pStyle w:val="Heading3"/>
      </w:pPr>
      <w:r>
        <w:t>Step 8: Flying Line</w:t>
      </w:r>
    </w:p>
    <w:p>
      <w:r>
        <w:t>Tie your flying line to the bridle. The flying line should be strong and long enough to support your kite's size and the wind.</w:t>
      </w:r>
    </w:p>
    <w:p>
      <w:pPr>
        <w:pStyle w:val="Heading3"/>
      </w:pPr>
      <w:r>
        <w:t>Step 9: Decorate</w:t>
      </w:r>
    </w:p>
    <w:p>
      <w:r>
        <w:t>Decorate your kite with markers, paint, or stickers to personalize it and make it visible in the sky.</w:t>
      </w:r>
    </w:p>
    <w:p>
      <w:pPr>
        <w:pStyle w:val="Heading3"/>
      </w:pPr>
      <w:r>
        <w:t>Step 10: Safety</w:t>
      </w:r>
    </w:p>
    <w:p>
      <w:r>
        <w:t>Before attempting to fly, choose an open area away from power lines and trees. Check the wind conditions to ensure they are suitable for kite flying.</w:t>
      </w:r>
    </w:p>
    <w:p>
      <w:pPr>
        <w:pStyle w:val="Heading3"/>
      </w:pPr>
      <w:r>
        <w:t>Step 11: Launch</w:t>
      </w:r>
    </w:p>
    <w:p>
      <w:r>
        <w:t>Hold the kite up by the bridle point and let the wind catch it, or have a friend release it as you pull gently on the flying line to lift it into the air.</w:t>
      </w:r>
    </w:p>
    <w:p>
      <w:pPr>
        <w:pStyle w:val="Heading3"/>
      </w:pPr>
      <w:r>
        <w:t>Step 12: Fly</w:t>
      </w:r>
    </w:p>
    <w:p>
      <w:r>
        <w:t>Control the kite by pulling in and letting out the flying line. Enjoy flying your handmade kite!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Wind Conditions</w:t>
      </w:r>
    </w:p>
    <w:p>
      <w:r>
        <w:t>Kites require the wind to be between 5 and 25 miles per hour to fly well. If trees or flags are gently moving, it's a good sign that conditions are suitable.</w:t>
      </w:r>
    </w:p>
    <w:p>
      <w:pPr>
        <w:pStyle w:val="Heading3"/>
      </w:pPr>
      <w:r>
        <w:t>Kite Size</w:t>
      </w:r>
    </w:p>
    <w:p>
      <w:r>
        <w:t>The size of the kite will affect how easy it is to launch and control. Larger kites require stronger winds and more careful handling.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