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Beginner Skateboarding Tricks</w:t>
      </w:r>
    </w:p>
    <w:p>
      <w:r>
        <w:t>This guide provides a step-by-step approach to learning essential skateboarding tricks for beginners, including safety gear advice and confidence-building tips. It is designed to help new skateboarders develop their skills in a structured and safe manner.</w:t>
      </w:r>
    </w:p>
    <w:p/>
    <w:p>
      <w:pPr>
        <w:pStyle w:val="Heading3"/>
      </w:pPr>
      <w:r>
        <w:t>Step 1: Gear Up</w:t>
      </w:r>
    </w:p>
    <w:p>
      <w:r>
        <w:t>Before starting to practice any tricks, make sure you have the necessary safety gear. This includes a properly fitting skateboard helmet, knee pads, elbow pads, and wrist guards. Wear comfortable clothes and appropriate shoes for skateboarding.</w:t>
      </w:r>
    </w:p>
    <w:p>
      <w:pPr>
        <w:pStyle w:val="Heading3"/>
      </w:pPr>
      <w:r>
        <w:t>Step 2: Get Comfortable</w:t>
      </w:r>
    </w:p>
    <w:p>
      <w:r>
        <w:t>Spend time getting comfortable on your skateboard. Practice pushing off with one foot and balancing on the board while it's moving. Work on your stance and try turning and stopping. Being comfortable with these basics will make learning tricks much easier.</w:t>
      </w:r>
    </w:p>
    <w:p>
      <w:pPr>
        <w:pStyle w:val="Heading3"/>
      </w:pPr>
      <w:r>
        <w:t>Step 3: Start Simple</w:t>
      </w:r>
    </w:p>
    <w:p>
      <w:r>
        <w:t>Begin with simple tricks that don't require leaving the ground. For example, work on 'manuals' where you balance on the back wheels, or 'tick-tacks' to get a feel for pivoting the board back and forth.</w:t>
      </w:r>
    </w:p>
    <w:p>
      <w:pPr>
        <w:pStyle w:val="Heading3"/>
      </w:pPr>
      <w:r>
        <w:t>Step 4: Ollie Practice</w:t>
      </w:r>
    </w:p>
    <w:p>
      <w:r>
        <w:t>Learn the ollie, which is the most fundamental skateboarding trick and the foundation for many other maneuvers. Start by practicing the motion without the board to get a feel for the required movements, then move onto the skateboard but without rolling (stationary ollie), gradually building up to a rolling ollie as you gain confidence.</w:t>
      </w:r>
    </w:p>
    <w:p>
      <w:pPr>
        <w:pStyle w:val="Heading3"/>
      </w:pPr>
      <w:r>
        <w:t>Step 5: Build Confidence</w:t>
      </w:r>
    </w:p>
    <w:p>
      <w:r>
        <w:t>Practice makes perfect. Spend time every day working on the tricks you know, and gradually progress to more complex ones as you feel ready. Remember to push your boundaries at a reasonable pace and not to rush it.</w:t>
      </w:r>
    </w:p>
    <w:p/>
    <w:p>
      <w:pPr>
        <w:pStyle w:val="Heading2"/>
      </w:pPr>
      <w:r>
        <w:t>General Notes</w:t>
      </w:r>
    </w:p>
    <w:p>
      <w:pPr>
        <w:pStyle w:val="Heading3"/>
      </w:pPr>
      <w:r>
        <w:t>Frequent Breaks</w:t>
      </w:r>
    </w:p>
    <w:p>
      <w:r>
        <w:t>Take frequent breaks during practice to avoid exhaustion and reduce the risk of injury. Use this time to analyze your performance and think through the movements.</w:t>
      </w:r>
    </w:p>
    <w:p>
      <w:pPr>
        <w:pStyle w:val="Heading3"/>
      </w:pPr>
      <w:r>
        <w:t>Watch and Learn</w:t>
      </w:r>
    </w:p>
    <w:p>
      <w:r>
        <w:t>Watch videos of professional skateboarders performing the tricks you are trying to learn. Pay attention to their stance, foot placement, and movements. This can provide valuable insight and inspiration.</w:t>
      </w:r>
    </w:p>
    <w:p>
      <w:pPr>
        <w:pStyle w:val="Heading3"/>
      </w:pPr>
      <w:r>
        <w:t>Stay Motivated</w:t>
      </w:r>
    </w:p>
    <w:p>
      <w:r>
        <w:t>Progress can be slow, and learning skateboarding tricks takes time and patience. Celebrate small victories and don't be too hard on yourself when things don't go as planned.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