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Desert Trekking Preparation</w:t>
      </w:r>
    </w:p>
    <w:p>
      <w:r>
        <w:t>A guide outlining the steps to plan and prepare for a desert trekking adventure. It focuses on safety precautions, appropriate gear selection, and tips for navigating the desert and managing extreme weather conditions.</w:t>
      </w:r>
    </w:p>
    <w:p/>
    <w:p>
      <w:pPr>
        <w:pStyle w:val="Heading3"/>
      </w:pPr>
      <w:r>
        <w:t>Step 1: Research</w:t>
      </w:r>
    </w:p>
    <w:p>
      <w:r>
        <w:t>Gather information about the desert you plan to trek, including weather patterns, terrain, possible routes, local wildlife, and any known risks. Obtain maps and guidebooks relevant to the area.</w:t>
      </w:r>
    </w:p>
    <w:p>
      <w:pPr>
        <w:pStyle w:val="Heading3"/>
      </w:pPr>
      <w:r>
        <w:t>Step 2: Physical Preparation</w:t>
      </w:r>
    </w:p>
    <w:p>
      <w:r>
        <w:t>Begin a fitness regimen that includes cardio, strength training, and endurance exercises to prepare your body for the demanding nature of desert trekking.</w:t>
      </w:r>
    </w:p>
    <w:p>
      <w:pPr>
        <w:pStyle w:val="Heading3"/>
      </w:pPr>
      <w:r>
        <w:t>Step 3: Gear Selection</w:t>
      </w:r>
    </w:p>
    <w:p>
      <w:r>
        <w:t>Choose appropriate gear for desert conditions, such as lightweight, breathable clothing, sun protection (hats, sunglasses, sunscreen), sturdy footwear, and a durable backpack. Also, include a sleeping bag suitable for the nighttime desert temperature.</w:t>
      </w:r>
    </w:p>
    <w:p>
      <w:pPr>
        <w:pStyle w:val="Heading3"/>
      </w:pPr>
      <w:r>
        <w:t>Step 4: Hydration Supplies</w:t>
      </w:r>
    </w:p>
    <w:p>
      <w:r>
        <w:t>Plan your water supply meticulously. Calculate the amount of water you'll need per day, and plan for means of water storage and purification.</w:t>
      </w:r>
    </w:p>
    <w:p>
      <w:pPr>
        <w:pStyle w:val="Heading3"/>
      </w:pPr>
      <w:r>
        <w:t>Step 5: Food and Nutrition</w:t>
      </w:r>
    </w:p>
    <w:p>
      <w:r>
        <w:t>Pack enough non-perishable, high-energy food items that require minimal preparation. Consider the calorie intake needed for the strenuous activity.</w:t>
      </w:r>
    </w:p>
    <w:p>
      <w:pPr>
        <w:pStyle w:val="Heading3"/>
      </w:pPr>
      <w:r>
        <w:t>Step 6: Safety Gear</w:t>
      </w:r>
    </w:p>
    <w:p>
      <w:r>
        <w:t>Include safety equipment such as a first-aid kit, a multi-purpose tool, a compass/GPS device, a signaling mirror, and an emergency whistle.</w:t>
      </w:r>
    </w:p>
    <w:p>
      <w:pPr>
        <w:pStyle w:val="Heading3"/>
      </w:pPr>
      <w:r>
        <w:t>Step 7: Navigation Skills</w:t>
      </w:r>
    </w:p>
    <w:p>
      <w:r>
        <w:t>Learn how to use a map and compass or a GPS device. Practice navigation skills to ensure you can find your way through the desert.</w:t>
      </w:r>
    </w:p>
    <w:p>
      <w:pPr>
        <w:pStyle w:val="Heading3"/>
      </w:pPr>
      <w:r>
        <w:t>Step 8: Permits and Permissions</w:t>
      </w:r>
    </w:p>
    <w:p>
      <w:r>
        <w:t>Secure any necessary permits, and be aware of regulations and guidelines for the desert area you'll be trekking through.</w:t>
      </w:r>
    </w:p>
    <w:p>
      <w:pPr>
        <w:pStyle w:val="Heading3"/>
      </w:pPr>
      <w:r>
        <w:t>Step 9: Emergency Plan</w:t>
      </w:r>
    </w:p>
    <w:p>
      <w:r>
        <w:t>Develop an emergency plan including the route, expected return, and how to signal for help. Ensure someone not on the trek has a copy of your itinerary and emergency plan.</w:t>
      </w:r>
    </w:p>
    <w:p>
      <w:pPr>
        <w:pStyle w:val="Heading3"/>
      </w:pPr>
      <w:r>
        <w:t>Step 10: Weather Preparedness</w:t>
      </w:r>
    </w:p>
    <w:p>
      <w:r>
        <w:t>Understand how to handle extreme heat during the day and potential cold at night. Learn the symptoms of heat exhaustion and hypothermia.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Local Expertise</w:t>
      </w:r>
    </w:p>
    <w:p>
      <w:r>
        <w:t>Consider hiring a local guide for your first desert trek to help you navigate the unique challenges of the environment.</w:t>
      </w:r>
    </w:p>
    <w:p>
      <w:pPr>
        <w:pStyle w:val="Heading3"/>
      </w:pPr>
      <w:r>
        <w:t>Insurance</w:t>
      </w:r>
    </w:p>
    <w:p>
      <w:r>
        <w:t>Check your travel insurance and ensure it covers desert trekking and possible evacuation costs.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