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Podcast Production Guide</w:t>
      </w:r>
    </w:p>
    <w:p>
      <w:r>
        <w:t>This guide provides a step-by-step approach to professionally recording and editing a podcast. It covers techniques to achieve high-quality audio, efficient editing practices, and tips for maintaining sound consistency.</w:t>
      </w:r>
    </w:p>
    <w:p/>
    <w:p>
      <w:pPr>
        <w:pStyle w:val="Heading3"/>
      </w:pPr>
      <w:r>
        <w:t>Step 1: Preparation</w:t>
      </w:r>
    </w:p>
    <w:p>
      <w:r>
        <w:t>Before recording, ensure you have all necessary equipment, such as microphones, headphones, and recording software. Choose a quiet, acoustically sound environment to minimize background noise.</w:t>
      </w:r>
    </w:p>
    <w:p>
      <w:pPr>
        <w:pStyle w:val="Heading3"/>
      </w:pPr>
      <w:r>
        <w:t>Step 2: Sound Check</w:t>
      </w:r>
    </w:p>
    <w:p>
      <w:r>
        <w:t>Conduct a sound check by recording a short segment to test levels and quality. Adjust microphone placement and input levels to ensure clear audio with minimal background noise.</w:t>
      </w:r>
    </w:p>
    <w:p>
      <w:pPr>
        <w:pStyle w:val="Heading3"/>
      </w:pPr>
      <w:r>
        <w:t>Step 3: Recording</w:t>
      </w:r>
    </w:p>
    <w:p>
      <w:r>
        <w:t>Record your podcast in a single session or in multiple segments if necessary. Make sure to speak clearly and keep a steady pace. Use a pop filter to reduce plosives and maintain a consistent distance from the microphone.</w:t>
      </w:r>
    </w:p>
    <w:p>
      <w:pPr>
        <w:pStyle w:val="Heading3"/>
      </w:pPr>
      <w:r>
        <w:t>Step 4: Backup</w:t>
      </w:r>
    </w:p>
    <w:p>
      <w:r>
        <w:t>After the recording session, create a backup of the raw audio files to prevent loss of data. Store in a secure and reliable location.</w:t>
      </w:r>
    </w:p>
    <w:p>
      <w:pPr>
        <w:pStyle w:val="Heading3"/>
      </w:pPr>
      <w:r>
        <w:t>Step 5: Editing</w:t>
      </w:r>
    </w:p>
    <w:p>
      <w:r>
        <w:t>Edit the podcast using audio editing software. Remove any mistakes, unnecessary pauses, and background noises. Add music, sound effects, and any other audio elements at this stage.</w:t>
      </w:r>
    </w:p>
    <w:p>
      <w:pPr>
        <w:pStyle w:val="Heading3"/>
      </w:pPr>
      <w:r>
        <w:t>Step 6: Finalize</w:t>
      </w:r>
    </w:p>
    <w:p>
      <w:r>
        <w:t>Listen to the edited podcast in full to ensure sound levels are consistent and the audio is clear. Make any final adjustments needed before exporting the finished product.</w:t>
      </w:r>
    </w:p>
    <w:p>
      <w:pPr>
        <w:pStyle w:val="Heading3"/>
      </w:pPr>
      <w:r>
        <w:t>Step 7: Export</w:t>
      </w:r>
    </w:p>
    <w:p>
      <w:r>
        <w:t>Export your podcast in the desired audio format, typically MP3 for compatibility. Choose appropriate bitrate and quality settings to balance file size and sound quality.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Quality Equipment</w:t>
      </w:r>
    </w:p>
    <w:p>
      <w:r>
        <w:t>Investing in high-quality recording equipment can significantly enhance the sound of your podcast and reduce the need for extensive editing.</w:t>
      </w:r>
    </w:p>
    <w:p>
      <w:pPr>
        <w:pStyle w:val="Heading3"/>
      </w:pPr>
      <w:r>
        <w:t>Acoustic Treatment</w:t>
      </w:r>
    </w:p>
    <w:p>
      <w:r>
        <w:t>Consider implementing acoustic treatments to your recording space to reduce echoes and improve sound quality.</w:t>
      </w:r>
    </w:p>
    <w:p>
      <w:pPr>
        <w:pStyle w:val="Heading3"/>
      </w:pPr>
      <w:r>
        <w:t>Regular Updates</w:t>
      </w:r>
    </w:p>
    <w:p>
      <w:r>
        <w:t>Keep your recording and editing software up to date to take advantage of the latest features and improvements.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