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Postural Strength Training</w:t>
      </w:r>
    </w:p>
    <w:p>
      <w:r>
        <w:t>This playbook outlines a series of exercises designed to correct postural imbalances and strengthen the muscles that contribute to proper posture.</w:t>
      </w:r>
    </w:p>
    <w:p/>
    <w:p>
      <w:pPr>
        <w:pStyle w:val="Heading3"/>
      </w:pPr>
      <w:r>
        <w:t>Step 1: Assessment</w:t>
      </w:r>
    </w:p>
    <w:p>
      <w:r>
        <w:t>Begin by assessing your current posture to identify specific imbalances. Look for common issues like rounded shoulders, a forward head position, or an exaggerated lumbar curve.</w:t>
      </w:r>
    </w:p>
    <w:p>
      <w:pPr>
        <w:pStyle w:val="Heading3"/>
      </w:pPr>
      <w:r>
        <w:t>Step 2: Warm-Up</w:t>
      </w:r>
    </w:p>
    <w:p>
      <w:r>
        <w:t>Perform a 5-10 minute warm-up to prepare your muscles for strength training. Focus on dynamic movements and stretches that increase blood flow and flexibility.</w:t>
      </w:r>
    </w:p>
    <w:p>
      <w:pPr>
        <w:pStyle w:val="Heading3"/>
      </w:pPr>
      <w:r>
        <w:t>Step 3: Chest Stretch</w:t>
      </w:r>
    </w:p>
    <w:p>
      <w:r>
        <w:t>To correct rounded shoulders, perform stretches that target the chest. For example, stand in a doorway with your arms out to the sides and gently lean forward until you feel a stretch.</w:t>
      </w:r>
    </w:p>
    <w:p>
      <w:pPr>
        <w:pStyle w:val="Heading3"/>
      </w:pPr>
      <w:r>
        <w:t>Step 4: Thoracic Extension</w:t>
      </w:r>
    </w:p>
    <w:p>
      <w:r>
        <w:t>To enhance upper back mobility and counteract a hunched posture, include thoracic extensions in your routine. Use a foam roller or a stability ball to extend your thoracic spine.</w:t>
      </w:r>
    </w:p>
    <w:p>
      <w:pPr>
        <w:pStyle w:val="Heading3"/>
      </w:pPr>
      <w:r>
        <w:t>Step 5: Strengthen Core</w:t>
      </w:r>
    </w:p>
    <w:p>
      <w:r>
        <w:t>Incorporate exercises like planks and leg raises to strengthen the core muscles. A strong core supports upright posture and reduces lower back strain.</w:t>
      </w:r>
    </w:p>
    <w:p>
      <w:pPr>
        <w:pStyle w:val="Heading3"/>
      </w:pPr>
      <w:r>
        <w:t>Step 6: Lower Back</w:t>
      </w:r>
    </w:p>
    <w:p>
      <w:r>
        <w:t>If you have an exaggerated lumbar curve, focus on exercises that strengthen the lower back and glutes, such as bridges and deadlifts, to support a natural spine alignment.</w:t>
      </w:r>
    </w:p>
    <w:p>
      <w:pPr>
        <w:pStyle w:val="Heading3"/>
      </w:pPr>
      <w:r>
        <w:t>Step 7: Upper Back</w:t>
      </w:r>
    </w:p>
    <w:p>
      <w:r>
        <w:t>Strengthen the upper back and rear shoulder muscles with exercises like rows and reverse flyes to counteract the effects of prolonged sitting and rounded shoulders.</w:t>
      </w:r>
    </w:p>
    <w:p>
      <w:pPr>
        <w:pStyle w:val="Heading3"/>
      </w:pPr>
      <w:r>
        <w:t>Step 8: Neck Alignment</w:t>
      </w:r>
    </w:p>
    <w:p>
      <w:r>
        <w:t>Perform neck stretches and isometric exercises to reinforce a neutral neck position and alleviate the strain of a forward head posture.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Maintain a regular exercise routine, performing these exercises 3-4 times per week to achieve and sustain results.</w:t>
      </w:r>
    </w:p>
    <w:p>
      <w:pPr>
        <w:pStyle w:val="Heading3"/>
      </w:pPr>
      <w:r>
        <w:t>Technique</w:t>
      </w:r>
    </w:p>
    <w:p>
      <w:r>
        <w:t>Focus on proper technique throughout each exercise to maximize benefits and minimize the risk of injury.</w:t>
      </w:r>
    </w:p>
    <w:p>
      <w:pPr>
        <w:pStyle w:val="Heading3"/>
      </w:pPr>
      <w:r>
        <w:t>Progression</w:t>
      </w:r>
    </w:p>
    <w:p>
      <w:r>
        <w:t>Gradually increase the challenge of the exercises by adding more repetitions, sets, or resistance to continue improving muscular strength and posture.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