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Cricket Basics for Beginners</w:t>
      </w:r>
    </w:p>
    <w:p>
      <w:r>
        <w:t>This playbook provides a structured approach to understanding the fundamental aspects of cricket for beginners. It covers the basics such as rules, equipment, and playing techniques.</w:t>
      </w:r>
    </w:p>
    <w:p/>
    <w:p>
      <w:pPr>
        <w:pStyle w:val="Heading3"/>
      </w:pPr>
      <w:r>
        <w:t>Step 1: Understand Rules</w:t>
      </w:r>
    </w:p>
    <w:p>
      <w:r>
        <w:t>Learn the key rules of cricket, including the objectives of the game, scoring, player roles, and the structure of the game (such as overs and innings).</w:t>
      </w:r>
    </w:p>
    <w:p>
      <w:pPr>
        <w:pStyle w:val="Heading3"/>
      </w:pPr>
      <w:r>
        <w:t>Step 2: Gather Equipment</w:t>
      </w:r>
    </w:p>
    <w:p>
      <w:r>
        <w:t>Acquire the essential equipment needed to play cricket, including a cricket bat, ball, stumps, bails, protective gear (like gloves, pads, and helmet), and appropriate clothing.</w:t>
      </w:r>
    </w:p>
    <w:p>
      <w:pPr>
        <w:pStyle w:val="Heading3"/>
      </w:pPr>
      <w:r>
        <w:t>Step 3: Basic Techniques</w:t>
      </w:r>
    </w:p>
    <w:p>
      <w:r>
        <w:t>Familiarize yourself with basic cricket techniques, which consist of batting (gripping and swing), bowling (delivering the ball), and fielding (catching and throwing).</w:t>
      </w:r>
    </w:p>
    <w:p>
      <w:pPr>
        <w:pStyle w:val="Heading3"/>
      </w:pPr>
      <w:r>
        <w:t>Step 4: Practice Drills</w:t>
      </w:r>
    </w:p>
    <w:p>
      <w:r>
        <w:t>Engage in practice drills to improve your skills. Start with simple exercises and gradually move to more complex drills that simulate match scenarios.</w:t>
      </w:r>
    </w:p>
    <w:p>
      <w:pPr>
        <w:pStyle w:val="Heading3"/>
      </w:pPr>
      <w:r>
        <w:t>Step 5: Playing a Match</w:t>
      </w:r>
    </w:p>
    <w:p>
      <w:r>
        <w:t>Put your skills to the test by participating in a simplified cricket match. This provides practical experience and helps reinforce your knowledge of the rules and techniques.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Safety</w:t>
      </w:r>
    </w:p>
    <w:p>
      <w:r>
        <w:t>Always wear appropriate protective gear while playing to prevent injuries. Never underestimate the importance of safety, especially as a beginner.</w:t>
      </w:r>
    </w:p>
    <w:p>
      <w:pPr>
        <w:pStyle w:val="Heading3"/>
      </w:pPr>
      <w:r>
        <w:t>Coaching</w:t>
      </w:r>
    </w:p>
    <w:p>
      <w:r>
        <w:t>Consider engaging a coach or joining a local cricket club to receive guided training and improve your game.</w:t>
      </w:r>
    </w:p>
    <w:p>
      <w:pPr>
        <w:pStyle w:val="Heading3"/>
      </w:pPr>
      <w:r>
        <w:t>Sportsmanship</w:t>
      </w:r>
    </w:p>
    <w:p>
      <w:r>
        <w:t>Cricket is known for its spirit of fair play and respect for opponents. Always display good sportsmanship on and off the field.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