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Storytelling in Leadership</w:t>
      </w:r>
    </w:p>
    <w:p>
      <w:r>
        <w:t>This guide outlines the use of storytelling as a strategic tool for leaders to inspire, engage, and communicate more effectively. It presents a step-by-step approach to mastering the art of storytelling in a leadership context.</w:t>
      </w:r>
    </w:p>
    <w:p/>
    <w:p>
      <w:pPr>
        <w:pStyle w:val="Heading3"/>
      </w:pPr>
      <w:r>
        <w:t>Step 1: Understand Storytelling</w:t>
      </w:r>
    </w:p>
    <w:p>
      <w:r>
        <w:t>Learn about the impact of storytelling on engagement and motivation. Study storytelling techniques and how they can be applied within leadership.</w:t>
      </w:r>
    </w:p>
    <w:p>
      <w:pPr>
        <w:pStyle w:val="Heading3"/>
      </w:pPr>
      <w:r>
        <w:t>Step 2: Know Your Audience</w:t>
      </w:r>
    </w:p>
    <w:p>
      <w:r>
        <w:t>Identify the group you will be addressing. Understand their interests, cultural background, and what resonates with them to tailor your story effectively.</w:t>
      </w:r>
    </w:p>
    <w:p>
      <w:pPr>
        <w:pStyle w:val="Heading3"/>
      </w:pPr>
      <w:r>
        <w:t>Step 3: Craft Your Message</w:t>
      </w:r>
    </w:p>
    <w:p>
      <w:r>
        <w:t>Determine the core message you want to convey. Build a story around this message that is relatable and relevant to your audience's experiences.</w:t>
      </w:r>
    </w:p>
    <w:p>
      <w:pPr>
        <w:pStyle w:val="Heading3"/>
      </w:pPr>
      <w:r>
        <w:t>Step 4: Structure the Story</w:t>
      </w:r>
    </w:p>
    <w:p>
      <w:r>
        <w:t>Create a compelling narrative with a clear beginning, middle, and end. Ensure there's a logical flow and the story progresses towards the main takeaway.</w:t>
      </w:r>
    </w:p>
    <w:p>
      <w:pPr>
        <w:pStyle w:val="Heading3"/>
      </w:pPr>
      <w:r>
        <w:t>Step 5: Be Authentic</w:t>
      </w:r>
    </w:p>
    <w:p>
      <w:r>
        <w:t>Share personal experiences and real scenarios to add authenticity to your storytelling. Authenticity helps build trust and connection with your audience.</w:t>
      </w:r>
    </w:p>
    <w:p>
      <w:pPr>
        <w:pStyle w:val="Heading3"/>
      </w:pPr>
      <w:r>
        <w:t>Step 6: Practice Delivery</w:t>
      </w:r>
    </w:p>
    <w:p>
      <w:r>
        <w:t>Rehearse your storytelling, paying attention to your tone, pace, and body language. Practice in front of a mirror or with a trusted peer to receive feedback.</w:t>
      </w:r>
    </w:p>
    <w:p>
      <w:pPr>
        <w:pStyle w:val="Heading3"/>
      </w:pPr>
      <w:r>
        <w:t>Step 7: Engage the Audience</w:t>
      </w:r>
    </w:p>
    <w:p>
      <w:r>
        <w:t>Invite participation, ask rhetorical questions, and use pauses to let the message sink in. Make eye contact and use expressions to keep the audience engaged.</w:t>
      </w:r>
    </w:p>
    <w:p>
      <w:pPr>
        <w:pStyle w:val="Heading3"/>
      </w:pPr>
      <w:r>
        <w:t>Step 8: Reflect and Adapt</w:t>
      </w:r>
    </w:p>
    <w:p>
      <w:r>
        <w:t>After delivering your story, reflect on the audience's reaction. Solicit feedback and be prepared to adapt your storytelling approach for future engagements.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Emotional Connection</w:t>
      </w:r>
    </w:p>
    <w:p>
      <w:r>
        <w:t>Effective storytelling often includes an emotional component that helps listeners connect with the story on a personal level.</w:t>
      </w:r>
    </w:p>
    <w:p>
      <w:pPr>
        <w:pStyle w:val="Heading3"/>
      </w:pPr>
      <w:r>
        <w:t>Visual Aids</w:t>
      </w:r>
    </w:p>
    <w:p>
      <w:r>
        <w:t>Consider using visual aids or props to enhance your story and help the audience visualize key points.</w:t>
      </w:r>
    </w:p>
    <w:p>
      <w:pPr>
        <w:pStyle w:val="Heading3"/>
      </w:pPr>
      <w:r>
        <w:t>Continuous Improvement</w:t>
      </w:r>
    </w:p>
    <w:p>
      <w:r>
        <w:t>Storytelling is an art that can always be improved. Look for new stories and techniques to keep your storytelling fresh and impactful.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