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Egg Poaching Mastery</w:t>
      </w:r>
    </w:p>
    <w:p>
      <w:r>
        <w:t>This playbook provides a comprehensive guide to poaching eggs, offering a step-by-step approach with tips for perfect consistency and solutions to common poaching problems.</w:t>
      </w:r>
    </w:p>
    <w:p/>
    <w:p>
      <w:pPr>
        <w:pStyle w:val="Heading3"/>
      </w:pPr>
      <w:r>
        <w:t>Step 1: Preparation</w:t>
      </w:r>
    </w:p>
    <w:p>
      <w:r>
        <w:t>Fill a deep saucepan with about 3 inches of water and add a small splash of vinegar. Heat the water over medium heat until it reaches a gentle simmer, where small bubbles rise to the surface but are not breaking.</w:t>
      </w:r>
    </w:p>
    <w:p>
      <w:pPr>
        <w:pStyle w:val="Heading3"/>
      </w:pPr>
      <w:r>
        <w:t>Step 2: Crack Eggs</w:t>
      </w:r>
    </w:p>
    <w:p>
      <w:r>
        <w:t>Carefully crack each egg into a small cup or bowl, making sure not to break the yolks.</w:t>
      </w:r>
    </w:p>
    <w:p>
      <w:pPr>
        <w:pStyle w:val="Heading3"/>
      </w:pPr>
      <w:r>
        <w:t>Step 3: Create Vortex</w:t>
      </w:r>
    </w:p>
    <w:p>
      <w:r>
        <w:t>Stir the water in a circular motion with a spoon to create a gentle whirlpool. This helps the egg white wrap around the yolk.</w:t>
      </w:r>
    </w:p>
    <w:p>
      <w:pPr>
        <w:pStyle w:val="Heading3"/>
      </w:pPr>
      <w:r>
        <w:t>Step 4: Poach Eggs</w:t>
      </w:r>
    </w:p>
    <w:p>
      <w:r>
        <w:t>Gently slide the eggs into the simmering water one at a time. Let them cook for about 3 to 4 minutes, or until the whites are set and the yolks remain runny.</w:t>
      </w:r>
    </w:p>
    <w:p>
      <w:pPr>
        <w:pStyle w:val="Heading3"/>
      </w:pPr>
      <w:r>
        <w:t>Step 5: Remove and Drain</w:t>
      </w:r>
    </w:p>
    <w:p>
      <w:r>
        <w:t>Use a slotted spoon to carefully lift the eggs out of the water. Place them on a paper towel or clean dishcloth to drain off any excess water.</w:t>
      </w:r>
    </w:p>
    <w:p>
      <w:pPr>
        <w:pStyle w:val="Heading3"/>
      </w:pPr>
      <w:r>
        <w:t>Step 6: Serve</w:t>
      </w:r>
    </w:p>
    <w:p>
      <w:r>
        <w:t>Season the poached eggs with salt and pepper as desired, and serve immediately.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Vinegar</w:t>
      </w:r>
    </w:p>
    <w:p>
      <w:r>
        <w:t>Adding vinegar to the water helps the egg whites to coagulate more quickly, but too much can impart a vinegar taste to the eggs.</w:t>
      </w:r>
    </w:p>
    <w:p>
      <w:pPr>
        <w:pStyle w:val="Heading3"/>
      </w:pPr>
      <w:r>
        <w:t>Simmering Water</w:t>
      </w:r>
    </w:p>
    <w:p>
      <w:r>
        <w:t>Keeping the water at a gentle simmer is critical; if the water is boiling too vigorously, it can cause the eggs to break apart.</w:t>
      </w:r>
    </w:p>
    <w:p>
      <w:pPr>
        <w:pStyle w:val="Heading3"/>
      </w:pPr>
      <w:r>
        <w:t>Fresh Eggs</w:t>
      </w:r>
    </w:p>
    <w:p>
      <w:r>
        <w:t>Use the freshest eggs possible for poaching. Fresh eggs have firmer whites that hold together better in the water.</w:t>
      </w:r>
    </w:p>
    <w:p>
      <w:pPr>
        <w:pStyle w:val="Heading3"/>
      </w:pPr>
      <w:r>
        <w:t>Troubleshooting</w:t>
      </w:r>
    </w:p>
    <w:p>
      <w:r>
        <w:t>If the egg whites spread too much in the water, try poaching eggs in a small cup or poacher to help maintain their shape.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