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Camshaft Upgrade Procedure</w:t>
      </w:r>
    </w:p>
    <w:p>
      <w:r>
        <w:t>This playbook provides a step-by-step guide to selecting and installing a new camshaft to enhance the performance and power output of an engine.</w:t>
      </w:r>
    </w:p>
    <w:p/>
    <w:p>
      <w:pPr>
        <w:pStyle w:val="Heading3"/>
      </w:pPr>
      <w:r>
        <w:t>Step 1: Research</w:t>
      </w:r>
    </w:p>
    <w:p>
      <w:r>
        <w:t>Investigate different models and brands of camshafts. Consider compatibility with your engine, desired power gains, driving conditions, and the required supporting modifications.</w:t>
      </w:r>
    </w:p>
    <w:p>
      <w:pPr>
        <w:pStyle w:val="Heading3"/>
      </w:pPr>
      <w:r>
        <w:t>Step 2: Selection</w:t>
      </w:r>
    </w:p>
    <w:p>
      <w:r>
        <w:t>Choose a camshaft that complements your engine specifications and performance goals. Make sure it matches your vehicle's make, model, and year.</w:t>
      </w:r>
    </w:p>
    <w:p>
      <w:pPr>
        <w:pStyle w:val="Heading3"/>
      </w:pPr>
      <w:r>
        <w:t>Step 3: Purchase Tools</w:t>
      </w:r>
    </w:p>
    <w:p>
      <w:r>
        <w:t>Acquire the necessary tools and equipment, including a torque wrench, camshaft puller, and valve spring compressor.</w:t>
      </w:r>
    </w:p>
    <w:p>
      <w:pPr>
        <w:pStyle w:val="Heading3"/>
      </w:pPr>
      <w:r>
        <w:t>Step 4: Engine Prep</w:t>
      </w:r>
    </w:p>
    <w:p>
      <w:r>
        <w:t>Prepare the engine for the upgrade. Disconnect the battery, drain the engine oil, and remove any components blocking access to the camshaft.</w:t>
      </w:r>
    </w:p>
    <w:p>
      <w:pPr>
        <w:pStyle w:val="Heading3"/>
      </w:pPr>
      <w:r>
        <w:t>Step 5: Old Cam Removal</w:t>
      </w:r>
    </w:p>
    <w:p>
      <w:r>
        <w:t>Carefully remove the existing camshaft from the engine. Ensure to follow the manufacturer's guidelines to prevent damage to the engine components.</w:t>
      </w:r>
    </w:p>
    <w:p>
      <w:pPr>
        <w:pStyle w:val="Heading3"/>
      </w:pPr>
      <w:r>
        <w:t>Step 6: New Cam Installation</w:t>
      </w:r>
    </w:p>
    <w:p>
      <w:r>
        <w:t>Install the new camshaft, aligning it precisely with the timing marks. Apply assembly lube to reduce initial friction and prevent wear.</w:t>
      </w:r>
    </w:p>
    <w:p>
      <w:pPr>
        <w:pStyle w:val="Heading3"/>
      </w:pPr>
      <w:r>
        <w:t>Step 7: Reassembly</w:t>
      </w:r>
    </w:p>
    <w:p>
      <w:r>
        <w:t>Reinstall any components that were removed during the camshaft removal process. Replace any worn parts such as gaskets or seals as needed.</w:t>
      </w:r>
    </w:p>
    <w:p>
      <w:pPr>
        <w:pStyle w:val="Heading3"/>
      </w:pPr>
      <w:r>
        <w:t>Step 8: Timing Adjustment</w:t>
      </w:r>
    </w:p>
    <w:p>
      <w:r>
        <w:t>Adjust the engine timing according to the specifications of the new camshaft. This step is crucial to ensure optimal engine performance.</w:t>
      </w:r>
    </w:p>
    <w:p>
      <w:pPr>
        <w:pStyle w:val="Heading3"/>
      </w:pPr>
      <w:r>
        <w:t>Step 9: Lubrication</w:t>
      </w:r>
    </w:p>
    <w:p>
      <w:r>
        <w:t>Add fresh engine oil and prime the system to ensure proper lubrication of the new camshaft.</w:t>
      </w:r>
    </w:p>
    <w:p>
      <w:pPr>
        <w:pStyle w:val="Heading3"/>
      </w:pPr>
      <w:r>
        <w:t>Step 10: Test</w:t>
      </w:r>
    </w:p>
    <w:p>
      <w:r>
        <w:t>Start the engine and listen for any unusual noises. Perform a test drive to ensure the engine is running smoothly with the new camshaft installed.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Professional Consultation</w:t>
      </w:r>
    </w:p>
    <w:p>
      <w:r>
        <w:t>Consider consulting a professional or an experienced mechanic if you are unfamiliar with engine mechanics and procedures.</w:t>
      </w:r>
    </w:p>
    <w:p>
      <w:pPr>
        <w:pStyle w:val="Heading3"/>
      </w:pPr>
      <w:r>
        <w:t>Warranty</w:t>
      </w:r>
    </w:p>
    <w:p>
      <w:r>
        <w:t>Check if the camshaft upgrade will affect your vehicle’s warranty, especially if the vehicle is new or has an extended warranty plan.</w:t>
      </w:r>
    </w:p>
    <w:p>
      <w:pPr>
        <w:pStyle w:val="Heading3"/>
      </w:pPr>
      <w:r>
        <w:t>Safety First</w:t>
      </w:r>
    </w:p>
    <w:p>
      <w:r>
        <w:t>Always follow proper safety protocols when working on a vehicle. Utilize safety goggles, gloves, and other protective gear as required.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