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Creating a Sales Contract</w:t>
      </w:r>
    </w:p>
    <w:p>
      <w:r>
        <w:t>This playbook describes the systematic approach to constructing a sales contract. It involves defining terms for the exchange of goods or services, including warranties and delivery terms to establish a legally binding agreement.</w:t>
      </w:r>
    </w:p>
    <w:p/>
    <w:p>
      <w:pPr>
        <w:pStyle w:val="Heading3"/>
      </w:pPr>
      <w:r>
        <w:t>Step 1: Preparation</w:t>
      </w:r>
    </w:p>
    <w:p>
      <w:r>
        <w:t>Gather all the necessary information about the goods or services to be exchanged, including details like quantity, price, description, etc.</w:t>
      </w:r>
    </w:p>
    <w:p>
      <w:pPr>
        <w:pStyle w:val="Heading3"/>
      </w:pPr>
      <w:r>
        <w:t>Step 2: Parties Identification</w:t>
      </w:r>
    </w:p>
    <w:p>
      <w:r>
        <w:t>Identify and list all parties involved in the contract with their legal names and addresses.</w:t>
      </w:r>
    </w:p>
    <w:p>
      <w:pPr>
        <w:pStyle w:val="Heading3"/>
      </w:pPr>
      <w:r>
        <w:t>Step 3: Terms Definition</w:t>
      </w:r>
    </w:p>
    <w:p>
      <w:r>
        <w:t>Define the terms and conditions of sale, including payment terms, delivery dates, and location.</w:t>
      </w:r>
    </w:p>
    <w:p>
      <w:pPr>
        <w:pStyle w:val="Heading3"/>
      </w:pPr>
      <w:r>
        <w:t>Step 4: Warranties Specification</w:t>
      </w:r>
    </w:p>
    <w:p>
      <w:r>
        <w:t>Clearly specify any warranties or guarantees provided for the goods or services.</w:t>
      </w:r>
    </w:p>
    <w:p>
      <w:pPr>
        <w:pStyle w:val="Heading3"/>
      </w:pPr>
      <w:r>
        <w:t>Step 5: Legal Provisions</w:t>
      </w:r>
    </w:p>
    <w:p>
      <w:r>
        <w:t>Include any legal provisions that may apply, such as liability limitations, dispute resolution mechanisms, and governing law.</w:t>
      </w:r>
    </w:p>
    <w:p>
      <w:pPr>
        <w:pStyle w:val="Heading3"/>
      </w:pPr>
      <w:r>
        <w:t>Step 6: Review &amp; Adjust</w:t>
      </w:r>
    </w:p>
    <w:p>
      <w:r>
        <w:t>Carefully review the contract to ensure all terms are correct and make any necessary adjustments.</w:t>
      </w:r>
    </w:p>
    <w:p>
      <w:pPr>
        <w:pStyle w:val="Heading3"/>
      </w:pPr>
      <w:r>
        <w:t>Step 7: Signatures</w:t>
      </w:r>
    </w:p>
    <w:p>
      <w:r>
        <w:t>Obtain signatures from all parties involved, ensuring that everyone agrees to the terms laid out in the contract.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Advice</w:t>
      </w:r>
    </w:p>
    <w:p>
      <w:r>
        <w:t>Seek legal counsel when drafting the contract to ensure its enforceability and compliance with applicable laws.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