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LinkedIn Interview Prep</w:t>
      </w:r>
    </w:p>
    <w:p>
      <w:r>
        <w:t>This playbook describes the steps to utilize LinkedIn effectively for preparing for an interview. It covers researching interviewers, understanding company culture, and networking with current employees to gather insights and information.</w:t>
      </w:r>
    </w:p>
    <w:p/>
    <w:p>
      <w:pPr>
        <w:pStyle w:val="Heading3"/>
      </w:pPr>
      <w:r>
        <w:t>Step 1: Research Interviewers</w:t>
      </w:r>
    </w:p>
    <w:p>
      <w:r>
        <w:t>Use the LinkedIn search function to find the profiles of your interviewers. Study their profiles to understand their roles, background, and interests. Look for common connections, shared experiences, or common educational backgrounds that can be used to build rapport during the interview.</w:t>
      </w:r>
    </w:p>
    <w:p>
      <w:pPr>
        <w:pStyle w:val="Heading3"/>
      </w:pPr>
      <w:r>
        <w:t>Step 2: Company Culture</w:t>
      </w:r>
    </w:p>
    <w:p>
      <w:r>
        <w:t>Examine the company's LinkedIn page to get a sense of the corporate culture. Look for information on company values, mission statements, employee testimonials, and any recent posts or articles shared by the company.</w:t>
      </w:r>
    </w:p>
    <w:p>
      <w:pPr>
        <w:pStyle w:val="Heading3"/>
      </w:pPr>
      <w:r>
        <w:t>Step 3: Employee Insights</w:t>
      </w:r>
    </w:p>
    <w:p>
      <w:r>
        <w:t>Connect with current employees at the company, especially those in similar roles to the one you're applying for. Politely ask if they'd be willing to share their experience and insights about working at the company. Prepare specific questions in advance to make the conversation productive and respectful of their time.</w:t>
      </w:r>
    </w:p>
    <w:p>
      <w:pPr>
        <w:pStyle w:val="Heading3"/>
      </w:pPr>
      <w:r>
        <w:t>Step 4: Professional Pitch</w:t>
      </w:r>
    </w:p>
    <w:p>
      <w:r>
        <w:t>Prepare a professional message to send when requesting connections with interviewers or employees. The message should be concise, personalized, and express your genuine interest in learning about their experiences and the company.</w:t>
      </w:r>
    </w:p>
    <w:p>
      <w:pPr>
        <w:pStyle w:val="Heading3"/>
      </w:pPr>
      <w:r>
        <w:t>Step 5: Follow Up</w:t>
      </w:r>
    </w:p>
    <w:p>
      <w:r>
        <w:t>After any conversations with employees or interviewers, be sure to send a thank you message. Gratitude can leave a positive impression and help maintain the new professional relationship.</w:t>
      </w:r>
    </w:p>
    <w:p/>
    <w:p>
      <w:pPr>
        <w:pStyle w:val="Heading2"/>
      </w:pPr>
      <w:r>
        <w:t>General Notes</w:t>
      </w:r>
    </w:p>
    <w:p>
      <w:pPr>
        <w:pStyle w:val="Heading3"/>
      </w:pPr>
      <w:r>
        <w:t>Profile Update</w:t>
      </w:r>
    </w:p>
    <w:p>
      <w:r>
        <w:t>Before initiating any new connections, ensure your own LinkedIn profile is up-to-date and reflects your professional brand clearly.</w:t>
      </w:r>
    </w:p>
    <w:p>
      <w:pPr>
        <w:pStyle w:val="Heading3"/>
      </w:pPr>
      <w:r>
        <w:t>Privacy Settings</w:t>
      </w:r>
    </w:p>
    <w:p>
      <w:r>
        <w:t>Review your privacy settings on LinkedIn to control what others can see about you, such as profile changes, connections, and endorsements.</w:t>
      </w:r>
    </w:p>
    <w:p>
      <w:pPr>
        <w:pStyle w:val="Heading3"/>
      </w:pPr>
      <w:r>
        <w:t>Mutual Connections</w:t>
      </w:r>
    </w:p>
    <w:p>
      <w:r>
        <w:t>Utilize any mutual connections to facilitate introductions, as a referral can often lead to more receptive and helpful interactions.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