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Understanding Cloud Services for Mobile</w:t>
      </w:r>
    </w:p>
    <w:p>
      <w:r>
        <w:t>This playbook aims to familiarize individuals with the use of cloud services, focusing on their application for storage, productivity, and synchronizing data across mobile devices.</w:t>
      </w:r>
    </w:p>
    <w:p/>
    <w:p>
      <w:pPr>
        <w:pStyle w:val="Heading3"/>
      </w:pPr>
      <w:r>
        <w:t>Step 1: Research</w:t>
      </w:r>
    </w:p>
    <w:p>
      <w:r>
        <w:t>Conduct thorough research on different cloud services available, comparing their features, pricing, and compatibility with various mobile operating systems.</w:t>
      </w:r>
    </w:p>
    <w:p>
      <w:pPr>
        <w:pStyle w:val="Heading3"/>
      </w:pPr>
      <w:r>
        <w:t>Step 2: Select Services</w:t>
      </w:r>
    </w:p>
    <w:p>
      <w:r>
        <w:t>Choose cloud services that best meet your needs for storage, productivity (e.g., document editing, project management), and synchronization capabilities.</w:t>
      </w:r>
    </w:p>
    <w:p>
      <w:pPr>
        <w:pStyle w:val="Heading3"/>
      </w:pPr>
      <w:r>
        <w:t>Step 3: Sign Up</w:t>
      </w:r>
    </w:p>
    <w:p>
      <w:r>
        <w:t>Create accounts with the selected cloud services. Ensure to use strong, unique passwords and enable two-factor authentication where possible for enhanced security.</w:t>
      </w:r>
    </w:p>
    <w:p>
      <w:pPr>
        <w:pStyle w:val="Heading3"/>
      </w:pPr>
      <w:r>
        <w:t>Step 4: Install Apps</w:t>
      </w:r>
    </w:p>
    <w:p>
      <w:r>
        <w:t>Download and install the necessary applications for the chosen cloud services on your mobile devices.</w:t>
      </w:r>
    </w:p>
    <w:p>
      <w:pPr>
        <w:pStyle w:val="Heading3"/>
      </w:pPr>
      <w:r>
        <w:t>Step 5: Learn Features</w:t>
      </w:r>
    </w:p>
    <w:p>
      <w:r>
        <w:t>Familiarize yourself with the functionality of the cloud services by exploring their features such as file uploading, folder organization, document editing, and sharing options.</w:t>
      </w:r>
    </w:p>
    <w:p>
      <w:pPr>
        <w:pStyle w:val="Heading3"/>
      </w:pPr>
      <w:r>
        <w:t>Step 6: Sync Devices</w:t>
      </w:r>
    </w:p>
    <w:p>
      <w:r>
        <w:t>Set up synchronization across your mobile devices. Ensure your files and productivity tools are updated in real-time across all devices.</w:t>
      </w:r>
    </w:p>
    <w:p>
      <w:pPr>
        <w:pStyle w:val="Heading3"/>
      </w:pPr>
      <w:r>
        <w:t>Step 7: Test Services</w:t>
      </w:r>
    </w:p>
    <w:p>
      <w:r>
        <w:t>Perform tests to confirm the cloud services are functioning as expected – files are accessible and up-to-date on all devices, and productivity tools are working in sync.</w:t>
      </w:r>
    </w:p>
    <w:p>
      <w:pPr>
        <w:pStyle w:val="Heading3"/>
      </w:pPr>
      <w:r>
        <w:t>Step 8: Review Security</w:t>
      </w:r>
    </w:p>
    <w:p>
      <w:r>
        <w:t>Regularly review security settings and access permissions to maintain the integrity and privacy of your data stored in the cloud.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Backup</w:t>
      </w:r>
    </w:p>
    <w:p>
      <w:r>
        <w:t>Always maintain backups of important data locally or on a separate dedicated backup service to prevent data loss in case of cloud service failure or account issues.</w:t>
      </w:r>
    </w:p>
    <w:p>
      <w:pPr>
        <w:pStyle w:val="Heading3"/>
      </w:pPr>
      <w:r>
        <w:t>Updates</w:t>
      </w:r>
    </w:p>
    <w:p>
      <w:r>
        <w:t>Keep the cloud service applications updated on your mobile devices to benefit from the latest features and security enhancements.</w:t>
      </w:r>
    </w:p>
    <w:p>
      <w:pPr>
        <w:pStyle w:val="Heading3"/>
      </w:pPr>
      <w:r>
        <w:t>Data Usage</w:t>
      </w:r>
    </w:p>
    <w:p>
      <w:r>
        <w:t>Monitor data usage if you're on a limited mobile data plan, as synchronization and cloud access can consume significant data.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