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Remote Work Time Management</w:t>
      </w:r>
    </w:p>
    <w:p>
      <w:r>
        <w:t>This playbook provides a structured approach for remote workers to manage their time effectively while working from home. It helps establish routines and practices that foster productivity and work-life balance.</w:t>
      </w:r>
    </w:p>
    <w:p/>
    <w:p>
      <w:pPr>
        <w:pStyle w:val="Heading3"/>
      </w:pPr>
      <w:r>
        <w:t>Step 1: Workspace Setup</w:t>
      </w:r>
    </w:p>
    <w:p>
      <w:r>
        <w:t>Designate and organize a work-specific area in your home. Ensure it's free from distractions and equipped with necessary work supplies and ergonomic furniture.</w:t>
      </w:r>
    </w:p>
    <w:p>
      <w:pPr>
        <w:pStyle w:val="Heading3"/>
      </w:pPr>
      <w:r>
        <w:t>Step 2: Daily Schedule</w:t>
      </w:r>
    </w:p>
    <w:p>
      <w:r>
        <w:t>Create a daily routine with clear start and end times for work. Include breaks, meals, and time for exercise to maintain a healthy work-life balance.</w:t>
      </w:r>
    </w:p>
    <w:p>
      <w:pPr>
        <w:pStyle w:val="Heading3"/>
      </w:pPr>
      <w:r>
        <w:t>Step 3: Task Prioritization</w:t>
      </w:r>
    </w:p>
    <w:p>
      <w:r>
        <w:t>Begin each day by listing tasks in order of priority. Utilize tools like to-do lists or digital planners to track your progress on these tasks.</w:t>
      </w:r>
    </w:p>
    <w:p>
      <w:pPr>
        <w:pStyle w:val="Heading3"/>
      </w:pPr>
      <w:r>
        <w:t>Step 4: Time Blocking</w:t>
      </w:r>
    </w:p>
    <w:p>
      <w:r>
        <w:t>Assign specific time blocks for focused work on high-priority tasks. Use techniques such as the Pomodoro Technique for maintaining focus during these blocks.</w:t>
      </w:r>
    </w:p>
    <w:p>
      <w:pPr>
        <w:pStyle w:val="Heading3"/>
      </w:pPr>
      <w:r>
        <w:t>Step 5: Set Boundaries</w:t>
      </w:r>
    </w:p>
    <w:p>
      <w:r>
        <w:t>Communicate your work schedule to those you live with to prevent interruptions. Establish clear boundaries for when you are and aren’t available for work.</w:t>
      </w:r>
    </w:p>
    <w:p>
      <w:pPr>
        <w:pStyle w:val="Heading3"/>
      </w:pPr>
      <w:r>
        <w:t>Step 6: Limit Distractions</w:t>
      </w:r>
    </w:p>
    <w:p>
      <w:r>
        <w:t>Take proactive measures to minimize distractions. This could mean turning off social media notifications or using apps to block distracting websites during work hours.</w:t>
      </w:r>
    </w:p>
    <w:p>
      <w:pPr>
        <w:pStyle w:val="Heading3"/>
      </w:pPr>
      <w:r>
        <w:t>Step 7: Regular Breaks</w:t>
      </w:r>
    </w:p>
    <w:p>
      <w:r>
        <w:t>Incorporate short breaks throughout the day to rest and recharge. This may include stepping away from your desk, stretching, or having a coffee break.</w:t>
      </w:r>
    </w:p>
    <w:p>
      <w:pPr>
        <w:pStyle w:val="Heading3"/>
      </w:pPr>
      <w:r>
        <w:t>Step 8: Review &amp; Adapt</w:t>
      </w:r>
    </w:p>
    <w:p>
      <w:r>
        <w:t>At the end of each week, review your work patterns and productivity. Adjust your schedule and techniques as needed to improve time management.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Ergonomics</w:t>
      </w:r>
    </w:p>
    <w:p>
      <w:r>
        <w:t>Ensure that your work area promotes good posture and minimizes strain, as this will help maintain energy levels and prevent work-related injuries.</w:t>
      </w:r>
    </w:p>
    <w:p>
      <w:pPr>
        <w:pStyle w:val="Heading3"/>
      </w:pPr>
      <w:r>
        <w:t>Digital Tools</w:t>
      </w:r>
    </w:p>
    <w:p>
      <w:r>
        <w:t>Explore various digital tools and apps that can assist with time management, such as calendar apps, productivity trackers, and focus aids.</w:t>
      </w:r>
    </w:p>
    <w:p>
      <w:pPr>
        <w:pStyle w:val="Heading3"/>
      </w:pPr>
      <w:r>
        <w:t>Physical Activity</w:t>
      </w:r>
    </w:p>
    <w:p>
      <w:r>
        <w:t>Remember to include some form of physical activity in your daily routine to stay healthy and boost mental well-being.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