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Rock Climbing Techniques</w:t>
      </w:r>
    </w:p>
    <w:p>
      <w:r>
        <w:t>This guide outlines a series of rock climbing techniques ranging from basic moves to advanced maneuvers. The steps are designed to enhance both climbing efficiency and safety for enthusiasts at all levels.</w:t>
      </w:r>
    </w:p>
    <w:p/>
    <w:p>
      <w:pPr>
        <w:pStyle w:val="Heading3"/>
      </w:pPr>
      <w:r>
        <w:t>Step 1: Warm-Up</w:t>
      </w:r>
    </w:p>
    <w:p>
      <w:r>
        <w:t>Engage in a thorough warm-up session to prepare your body for climbing. This may include stretching exercises, easy bouldering, or light cardiovascular activities to increase heart rate and blood flow to the muscles.</w:t>
      </w:r>
    </w:p>
    <w:p>
      <w:pPr>
        <w:pStyle w:val="Heading3"/>
      </w:pPr>
      <w:r>
        <w:t>Step 2: Footwork</w:t>
      </w:r>
    </w:p>
    <w:p>
      <w:r>
        <w:t>Practice precise footwork by placing your feet intentionally on the rock, using the edges of your climbing shoes, and keeping your weight on your feet to conserve arm strength.</w:t>
      </w:r>
    </w:p>
    <w:p>
      <w:pPr>
        <w:pStyle w:val="Heading3"/>
      </w:pPr>
      <w:r>
        <w:t>Step 3: Handholds</w:t>
      </w:r>
    </w:p>
    <w:p>
      <w:r>
        <w:t>Learn to identify and use various types of handholds effectively, such as jugs, crimps, slopers, and pockets. Understand the correct gripping technique for each type to avoid excessive strain on your fingers.</w:t>
      </w:r>
    </w:p>
    <w:p>
      <w:pPr>
        <w:pStyle w:val="Heading3"/>
      </w:pPr>
      <w:r>
        <w:t>Step 4: Body Positioning</w:t>
      </w:r>
    </w:p>
    <w:p>
      <w:r>
        <w:t>Improve your body positioning to optimize balance and reach. This includes centering your gravity, keeping hips close to the wall, and using techniques such as flagging, backstepping, and drop knees to maneuver efficiently.</w:t>
      </w:r>
    </w:p>
    <w:p>
      <w:pPr>
        <w:pStyle w:val="Heading3"/>
      </w:pPr>
      <w:r>
        <w:t>Step 5: Resting</w:t>
      </w:r>
    </w:p>
    <w:p>
      <w:r>
        <w:t>Identify resting spots on your climb where you can recharge. Practice 'shaking out' your hands and shifting weight to your legs to minimize fatigue during longer routes.</w:t>
      </w:r>
    </w:p>
    <w:p>
      <w:pPr>
        <w:pStyle w:val="Heading3"/>
      </w:pPr>
      <w:r>
        <w:t>Step 6: Breathing</w:t>
      </w:r>
    </w:p>
    <w:p>
      <w:r>
        <w:t>Focus on proper breathing techniques to maintain composure and endurance. Breathe deeply and consistently, especially through crux sections or when performing complex moves.</w:t>
      </w:r>
    </w:p>
    <w:p>
      <w:pPr>
        <w:pStyle w:val="Heading3"/>
      </w:pPr>
      <w:r>
        <w:t>Step 7: Mental Strategy</w:t>
      </w:r>
    </w:p>
    <w:p>
      <w:r>
        <w:t>Develop mental strategies to cope with fear and maintain focus. Techniques can include visualization, positive self-talk, and breaking the climb into smaller, more manageable sections.</w:t>
      </w:r>
    </w:p>
    <w:p>
      <w:pPr>
        <w:pStyle w:val="Heading3"/>
      </w:pPr>
      <w:r>
        <w:t>Step 8: Advanced Moves</w:t>
      </w:r>
    </w:p>
    <w:p>
      <w:r>
        <w:t>As you progress, work on advanced techniques such as dynamic moves (dynos), heel hooks, toe hooks, and mantling. Practice these in a controlled environment before applying them on more challenging climbs.</w:t>
      </w:r>
    </w:p>
    <w:p>
      <w:pPr>
        <w:pStyle w:val="Heading3"/>
      </w:pPr>
      <w:r>
        <w:t>Step 9: Fall Practice</w:t>
      </w:r>
    </w:p>
    <w:p>
      <w:r>
        <w:t>Learn safe falling techniques to build confidence and reduce the risk of injury. Practice falling in a controlled setting with proper spotting or belaying, starting with small falls and gradually increasing the distance.</w:t>
      </w:r>
    </w:p>
    <w:p>
      <w:pPr>
        <w:pStyle w:val="Heading3"/>
      </w:pPr>
      <w:r>
        <w:t>Step 10: Cool Down</w:t>
      </w:r>
    </w:p>
    <w:p>
      <w:r>
        <w:t>End your climbing session with a cool-down phase. Engage in light stretching to reduce muscle soreness and promote flexibility. Reflect on your climbs and techniques used, noting areas for improvement.</w:t>
      </w:r>
    </w:p>
    <w:p/>
    <w:p>
      <w:pPr>
        <w:pStyle w:val="Heading2"/>
      </w:pPr>
      <w:r>
        <w:t>General Notes</w:t>
      </w:r>
    </w:p>
    <w:p>
      <w:pPr>
        <w:pStyle w:val="Heading3"/>
      </w:pPr>
      <w:r>
        <w:t>Safety First</w:t>
      </w:r>
    </w:p>
    <w:p>
      <w:r>
        <w:t>Always prioritize safety when climbing. Use well-maintained gear, check knots and harnesses, and climb within your ability level, especially when practicing new techniques.</w:t>
      </w:r>
    </w:p>
    <w:p>
      <w:pPr>
        <w:pStyle w:val="Heading3"/>
      </w:pPr>
      <w:r>
        <w:t>Consistent Practice</w:t>
      </w:r>
    </w:p>
    <w:p>
      <w:r>
        <w:t>Consistency is key in improving your climbing skills. Regularly dedicate time to practice both indoors and outdoors, focusing on different types of climbs to become a well-rounded climber.</w:t>
      </w:r>
    </w:p>
    <w:p>
      <w:pPr>
        <w:pStyle w:val="Heading3"/>
      </w:pPr>
      <w:r>
        <w:t>Professional Guidance</w:t>
      </w:r>
    </w:p>
    <w:p>
      <w:r>
        <w:t>Consider seeking guidance from experienced climbers or professional instructors to ensure proper technique and safety, especially when transitioning to more advanced rock climbing maneuvers.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