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Agile Project Implementation</w:t>
      </w:r>
    </w:p>
    <w:p>
      <w:r>
        <w:t>This playbook outlines the steps for implementing Agile project management methodologies within a team or organization. It emphasizes the importance of iterative development, continuous improvement, and flexible response to change.</w:t>
      </w:r>
    </w:p>
    <w:p/>
    <w:p>
      <w:pPr>
        <w:pStyle w:val="Heading3"/>
      </w:pPr>
      <w:r>
        <w:t>Step 1: Project Vision</w:t>
      </w:r>
    </w:p>
    <w:p>
      <w:r>
        <w:t>Define the project's goals and vision. Create a vision statement that aligns with business objectives and communicates the project's purpose to the team.</w:t>
      </w:r>
    </w:p>
    <w:p>
      <w:pPr>
        <w:pStyle w:val="Heading3"/>
      </w:pPr>
      <w:r>
        <w:t>Step 2: Team Assembly</w:t>
      </w:r>
    </w:p>
    <w:p>
      <w:r>
        <w:t>Assemble a cross-functional team with a mix of skills necessary for the project. Ensure the team includes roles such as the product owner, scrum master, and development team members.</w:t>
      </w:r>
    </w:p>
    <w:p>
      <w:pPr>
        <w:pStyle w:val="Heading3"/>
      </w:pPr>
      <w:r>
        <w:t>Step 3: Product Backlog</w:t>
      </w:r>
    </w:p>
    <w:p>
      <w:r>
        <w:t>Create a product backlog, which is a prioritized list of features, enhancements, bug fixes, and technical work that needs to be done on the project.</w:t>
      </w:r>
    </w:p>
    <w:p>
      <w:pPr>
        <w:pStyle w:val="Heading3"/>
      </w:pPr>
      <w:r>
        <w:t>Step 4: Sprint Planning</w:t>
      </w:r>
    </w:p>
    <w:p>
      <w:r>
        <w:t>Conduct sprint planning meetings to decide what work will be tackled during the upcoming sprint. The team selects items from the product backlog and plans the tasks necessary to complete them.</w:t>
      </w:r>
    </w:p>
    <w:p>
      <w:pPr>
        <w:pStyle w:val="Heading3"/>
      </w:pPr>
      <w:r>
        <w:t>Step 5: Daily Stand-ups</w:t>
      </w:r>
    </w:p>
    <w:p>
      <w:r>
        <w:t>Hold daily stand-up meetings where team members report on what they've done since the last meeting, plan what to do next, and discuss any obstacles they're facing.</w:t>
      </w:r>
    </w:p>
    <w:p>
      <w:pPr>
        <w:pStyle w:val="Heading3"/>
      </w:pPr>
      <w:r>
        <w:t>Step 6: Sprint Execution</w:t>
      </w:r>
    </w:p>
    <w:p>
      <w:r>
        <w:t>Execute the sprint's tasks. The development team works on delivering the selected items from the sprint planning, ensuring they meet the DoD (Definition of Done).</w:t>
      </w:r>
    </w:p>
    <w:p>
      <w:pPr>
        <w:pStyle w:val="Heading3"/>
      </w:pPr>
      <w:r>
        <w:t>Step 7: Sprint Review</w:t>
      </w:r>
    </w:p>
    <w:p>
      <w:r>
        <w:t>At the end of a sprint, hold a sprint review meeting to present the completed work to stakeholders and gather feedback.</w:t>
      </w:r>
    </w:p>
    <w:p>
      <w:pPr>
        <w:pStyle w:val="Heading3"/>
      </w:pPr>
      <w:r>
        <w:t>Step 8: Sprint Retrospective</w:t>
      </w:r>
    </w:p>
    <w:p>
      <w:r>
        <w:t>Conduct a sprint retrospective with the team to reflect on the sprint, discussing what went well, what didn't, and how processes can be improved for the next sprint.</w:t>
      </w:r>
    </w:p>
    <w:p>
      <w:pPr>
        <w:pStyle w:val="Heading3"/>
      </w:pPr>
      <w:r>
        <w:t>Step 9: Backlog Grooming</w:t>
      </w:r>
    </w:p>
    <w:p>
      <w:r>
        <w:t>Regularly update the product backlog based on feedback, changes and insights gathered. This may involve adding new items, reprioritizing existing ones, or removing items no longer needed.</w:t>
      </w:r>
    </w:p>
    <w:p>
      <w:pPr>
        <w:pStyle w:val="Heading3"/>
      </w:pPr>
      <w:r>
        <w:t>Step 10: Iterate Cycles</w:t>
      </w:r>
    </w:p>
    <w:p>
      <w:r>
        <w:t>Repeat the sprint cycle, from sprint planning to retrospective, continually improving the product and the process with each iteration.</w:t>
      </w:r>
    </w:p>
    <w:p/>
    <w:p>
      <w:pPr>
        <w:pStyle w:val="Heading2"/>
      </w:pPr>
      <w:r>
        <w:t>General Notes</w:t>
      </w:r>
    </w:p>
    <w:p>
      <w:pPr>
        <w:pStyle w:val="Heading3"/>
      </w:pPr>
      <w:r>
        <w:t>Flexibility</w:t>
      </w:r>
    </w:p>
    <w:p>
      <w:r>
        <w:t>Agile is about flexibility and adapting to change quickly. Be prepared to adjust the backlog, processes, and expectations as needed.</w:t>
      </w:r>
    </w:p>
    <w:p>
      <w:pPr>
        <w:pStyle w:val="Heading3"/>
      </w:pPr>
      <w:r>
        <w:t>Stakeholder Engagement</w:t>
      </w:r>
    </w:p>
    <w:p>
      <w:r>
        <w:t>Keep stakeholders engaged and informed throughout the project to ensure their needs are met and they contribute to the feedback loop.</w:t>
      </w:r>
    </w:p>
    <w:p>
      <w:pPr>
        <w:pStyle w:val="Heading3"/>
      </w:pPr>
      <w:r>
        <w:t>Continuous Improvement</w:t>
      </w:r>
    </w:p>
    <w:p>
      <w:r>
        <w:t>Encourage a culture of continuous improvement where the team regularly reflects on their performance and looks for ways to improve.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