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Disc Golf Beginner's Guide</w:t>
      </w:r>
    </w:p>
    <w:p>
      <w:r>
        <w:t>This guide provides an overview for beginners on how to get started with disc golf. It covers the fundamentals such as understanding course etiquette, learning how to score, and mastering basic techniques. It also includes tips for choosing the first set of discs.</w:t>
      </w:r>
    </w:p>
    <w:p/>
    <w:p>
      <w:pPr>
        <w:pStyle w:val="Heading3"/>
      </w:pPr>
      <w:r>
        <w:t>Step 1: Understanding Etiquette</w:t>
      </w:r>
    </w:p>
    <w:p>
      <w:r>
        <w:t>Learn the basic rules and etiquette of disc golf to ensure a respectful and enjoyable experience for everyone on the course. This includes taking turns, being mindful of other players, not littering, and being quiet when others are taking their shot.</w:t>
      </w:r>
    </w:p>
    <w:p>
      <w:pPr>
        <w:pStyle w:val="Heading3"/>
      </w:pPr>
      <w:r>
        <w:t>Step 2: Scoring Basics</w:t>
      </w:r>
    </w:p>
    <w:p>
      <w:r>
        <w:t>Familiarize yourself with how to score in disc golf. Scoring is typically based on the number of throws it takes to get the disc from the tee off to the basket, with the objective being to complete the course in the fewest possible throws.</w:t>
      </w:r>
    </w:p>
    <w:p>
      <w:pPr>
        <w:pStyle w:val="Heading3"/>
      </w:pPr>
      <w:r>
        <w:t>Step 3: Mastering Techniques</w:t>
      </w:r>
    </w:p>
    <w:p>
      <w:r>
        <w:t>Start practicing the fundamental throwing techniques such as backhand, forehand, and putting. Focus on grip, stance, and release to improve your accuracy and distance.</w:t>
      </w:r>
    </w:p>
    <w:p>
      <w:pPr>
        <w:pStyle w:val="Heading3"/>
      </w:pPr>
      <w:r>
        <w:t>Step 4: Choosing Discs</w:t>
      </w:r>
    </w:p>
    <w:p>
      <w:r>
        <w:t>Select your first set of discs, including a driver for long distance throws, a mid-range disc for control, and a putter for short-range shots. Consider factors such as weight, plastic type, and stability when making your choice.</w:t>
      </w:r>
    </w:p>
    <w:p/>
    <w:p>
      <w:pPr>
        <w:pStyle w:val="Heading2"/>
      </w:pPr>
      <w:r>
        <w:t>General Notes</w:t>
      </w:r>
    </w:p>
    <w:p>
      <w:pPr>
        <w:pStyle w:val="Heading3"/>
      </w:pPr>
      <w:r>
        <w:t>Safety First</w:t>
      </w:r>
    </w:p>
    <w:p>
      <w:r>
        <w:t>Always be aware of your surroundings and never throw when there's a chance you might hit someone. Disc golf is meant to be fun, but safety is paramount.</w:t>
      </w:r>
    </w:p>
    <w:p>
      <w:pPr>
        <w:pStyle w:val="Heading3"/>
      </w:pPr>
      <w:r>
        <w:t>Respect the Course</w:t>
      </w:r>
    </w:p>
    <w:p>
      <w:r>
        <w:t>Maintain the course by packing out what you pack in, repairing any disc divots and being kind to plants and wildlife.</w:t>
      </w:r>
    </w:p>
    <w:p>
      <w:pPr>
        <w:pStyle w:val="Heading3"/>
      </w:pPr>
      <w:r>
        <w:t>Community Involvement</w:t>
      </w:r>
    </w:p>
    <w:p>
      <w:r>
        <w:t>Join a local disc golf community or club to learn from experienced players and participate in local events to improve your skills.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