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Sports Warm-Up Guide</w:t>
      </w:r>
    </w:p>
    <w:p>
      <w:r>
        <w:t>This playbook outlines a series of warm-up exercises intended to prepare the body for physical activity. It is essential to perform these steps to minimize the risk of injury and improve performance in sports.</w:t>
      </w:r>
    </w:p>
    <w:p/>
    <w:p>
      <w:pPr>
        <w:pStyle w:val="Heading3"/>
      </w:pPr>
      <w:r>
        <w:t>Step 1: Preparation</w:t>
      </w:r>
    </w:p>
    <w:p>
      <w:r>
        <w:t>Begin by wearing comfortable clothing and sports shoes suitable for the activity. Ensure you have enough space to perform the exercises without obstruction.</w:t>
      </w:r>
    </w:p>
    <w:p>
      <w:pPr>
        <w:pStyle w:val="Heading3"/>
      </w:pPr>
      <w:r>
        <w:t>Step 2: Light Cardio</w:t>
      </w:r>
    </w:p>
    <w:p>
      <w:r>
        <w:t>Start with 5-10 minutes of light cardio exercises such as jogging, cycling, or skipping rope to increase your heart rate and blood flow to your muscles.</w:t>
      </w:r>
    </w:p>
    <w:p>
      <w:pPr>
        <w:pStyle w:val="Heading3"/>
      </w:pPr>
      <w:r>
        <w:t>Step 3: Dynamic Stretching</w:t>
      </w:r>
    </w:p>
    <w:p>
      <w:r>
        <w:t>Engage in dynamic stretches for at least 5 minutes, focusing on the muscle groups you will use during your sport. Examples include leg swings, arm circles, and lunges.</w:t>
      </w:r>
    </w:p>
    <w:p>
      <w:pPr>
        <w:pStyle w:val="Heading3"/>
      </w:pPr>
      <w:r>
        <w:t>Step 4: Sport-Specific Drills</w:t>
      </w:r>
    </w:p>
    <w:p>
      <w:r>
        <w:t>Perform drills that mimic the movements of the sport you will be playing, such as dribbling for basketball or kicking for soccer, for about 5-10 minutes.</w:t>
      </w:r>
    </w:p>
    <w:p>
      <w:pPr>
        <w:pStyle w:val="Heading3"/>
      </w:pPr>
      <w:r>
        <w:t>Step 5: Cool Down</w:t>
      </w:r>
    </w:p>
    <w:p>
      <w:r>
        <w:t>Conclude the warm-up session with calm, deep breaths and shaking out limbs to reduce tension and foster a focused mindset for the sport.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Ensure you are well-hydrated before starting the warm-up routine and keep water accessible for the duration of your sports activity.</w:t>
      </w:r>
    </w:p>
    <w:p>
      <w:pPr>
        <w:pStyle w:val="Heading3"/>
      </w:pPr>
      <w:r>
        <w:t>Safety First</w:t>
      </w:r>
    </w:p>
    <w:p>
      <w:r>
        <w:t>If you feel any pain or discomfort during the warm-up, stop immediately and consult with a fitness professional or a healthcare provider.</w:t>
      </w:r>
    </w:p>
    <w:p>
      <w:pPr>
        <w:pStyle w:val="Heading3"/>
      </w:pPr>
      <w:r>
        <w:t>Consistency</w:t>
      </w:r>
    </w:p>
    <w:p>
      <w:r>
        <w:t>Make warming up a consistent part of your sports routine to cultivate good habits and maximize the benefits of your workouts.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