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Audio Capacitor Installation</w:t>
      </w:r>
    </w:p>
    <w:p>
      <w:r>
        <w:t>This playbook outlines the steps required to install a power capacitor in a car audio system. The aim is to provide a power reserve for the amplifier to ensure consistent performance and prevent dimming headlights due to power draw spikes.</w:t>
      </w:r>
    </w:p>
    <w:p/>
    <w:p>
      <w:pPr>
        <w:pStyle w:val="Heading3"/>
      </w:pPr>
      <w:r>
        <w:t>Step 1: Preparation</w:t>
      </w:r>
    </w:p>
    <w:p>
      <w:r>
        <w:t>Gather all necessary tools and the power capacitor. Ensure your car's engine is off and keys are removed from the ignition. Disconnect the negative battery terminal to prevent any electrical shorts.</w:t>
      </w:r>
    </w:p>
    <w:p>
      <w:pPr>
        <w:pStyle w:val="Heading3"/>
      </w:pPr>
      <w:r>
        <w:t>Step 2: Location</w:t>
      </w:r>
    </w:p>
    <w:p>
      <w:r>
        <w:t>Choose a suitable location for the capacitor close to the amplifier. The location should be dry, secure, and have a solid metal grounding point.</w:t>
      </w:r>
    </w:p>
    <w:p>
      <w:pPr>
        <w:pStyle w:val="Heading3"/>
      </w:pPr>
      <w:r>
        <w:t>Step 3: Mounting</w:t>
      </w:r>
    </w:p>
    <w:p>
      <w:r>
        <w:t>Secure the capacitor firmly in place using appropriate mounting brackets or a stable mounting surface.</w:t>
      </w:r>
    </w:p>
    <w:p>
      <w:pPr>
        <w:pStyle w:val="Heading3"/>
      </w:pPr>
      <w:r>
        <w:t>Step 4: Wiring</w:t>
      </w:r>
    </w:p>
    <w:p>
      <w:r>
        <w:t>Run the power cable from the car battery to the 'Power In' terminal of the capacitor. Connect another cable from the 'Power Out' terminal to the amplifier. Ensure the cables are safely routed and secured.</w:t>
      </w:r>
    </w:p>
    <w:p>
      <w:pPr>
        <w:pStyle w:val="Heading3"/>
      </w:pPr>
      <w:r>
        <w:t>Step 5: Grounding</w:t>
      </w:r>
    </w:p>
    <w:p>
      <w:r>
        <w:t>Attach a ground wire from the grounding point on the capacitor to the car's chassis, making sure the connection is metal-to-metal with any paint or rust cleaned off.</w:t>
      </w:r>
    </w:p>
    <w:p>
      <w:pPr>
        <w:pStyle w:val="Heading3"/>
      </w:pPr>
      <w:r>
        <w:t>Step 6: Charging</w:t>
      </w:r>
    </w:p>
    <w:p>
      <w:r>
        <w:t>Before connecting the capacitor to the battery, charge it using a resistor or a specialized charging circuit provided by the manufacturer to prevent a spark or damage.</w:t>
      </w:r>
    </w:p>
    <w:p>
      <w:pPr>
        <w:pStyle w:val="Heading3"/>
      </w:pPr>
      <w:r>
        <w:t>Step 7: Final Connection</w:t>
      </w:r>
    </w:p>
    <w:p>
      <w:r>
        <w:t>After the capacitor is charged, connect the power cable from the capacitor's 'Power In' terminal to the positive battery terminal. Then, reconnect the negative battery terminal.</w:t>
      </w:r>
    </w:p>
    <w:p>
      <w:pPr>
        <w:pStyle w:val="Heading3"/>
      </w:pPr>
      <w:r>
        <w:t>Step 8: Testing</w:t>
      </w:r>
    </w:p>
    <w:p>
      <w:r>
        <w:t>Turn on the car and audio system to test the capacitor's functionality. Observe any improvements in audio performance and the absence of headlight dimming.</w:t>
      </w:r>
    </w:p>
    <w:p/>
    <w:p>
      <w:pPr>
        <w:pStyle w:val="Heading2"/>
      </w:pPr>
      <w:r>
        <w:t>General Notes</w:t>
      </w:r>
    </w:p>
    <w:p>
      <w:pPr>
        <w:pStyle w:val="Heading3"/>
      </w:pPr>
      <w:r>
        <w:t>Safety Precautions</w:t>
      </w:r>
    </w:p>
    <w:p>
      <w:r>
        <w:t>Always follow safety procedures when working with electrical systems in vehicles to prevent injury or damage to the car. Use protective eyewear and gloves when necessary.</w:t>
      </w:r>
    </w:p>
    <w:p>
      <w:pPr>
        <w:pStyle w:val="Heading3"/>
      </w:pPr>
      <w:r>
        <w:t>Capacitor Specs</w:t>
      </w:r>
    </w:p>
    <w:p>
      <w:r>
        <w:t>Ensure the capacitor's specifications, like its voltage and farad rating, are suitable for your car's audio system requirements.</w:t>
      </w:r>
    </w:p>
    <w:p>
      <w:pPr>
        <w:pStyle w:val="Heading3"/>
      </w:pPr>
      <w:r>
        <w:t>Professional Help</w:t>
      </w:r>
    </w:p>
    <w:p>
      <w:r>
        <w:t>If you're unsure about the installation process, particularly the electrical wiring aspects, consider seeking help from a professional.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