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Active Listening Skill Development</w:t>
      </w:r>
    </w:p>
    <w:p>
      <w:r>
        <w:t>This playbook outlines the process of improving communication and understanding in conversations by practicing active listening. Active listening is a deliberate effort to understand the message and feelings conveyed by the speaker.</w:t>
      </w:r>
    </w:p>
    <w:p/>
    <w:p>
      <w:pPr>
        <w:pStyle w:val="Heading3"/>
      </w:pPr>
      <w:r>
        <w:t>Step 1: Prepare</w:t>
      </w:r>
    </w:p>
    <w:p>
      <w:r>
        <w:t>Before engaging in a conversation, prepare yourself mentally to be present. This involves clearing your mind of distractions, turning off or putting aside electronic devices, and deciding to focus solely on the speaker.</w:t>
      </w:r>
    </w:p>
    <w:p>
      <w:pPr>
        <w:pStyle w:val="Heading3"/>
      </w:pPr>
      <w:r>
        <w:t>Step 2: Maintain Eye Contact</w:t>
      </w:r>
    </w:p>
    <w:p>
      <w:r>
        <w:t>Keep eye contact with the speaker without staring. This shows that you are engaged and attentive.</w:t>
      </w:r>
    </w:p>
    <w:p>
      <w:pPr>
        <w:pStyle w:val="Heading3"/>
      </w:pPr>
      <w:r>
        <w:t>Step 3: Body Language</w:t>
      </w:r>
    </w:p>
    <w:p>
      <w:r>
        <w:t>Adopt open and inviting body language. Face the speaker, nod where appropriate, and maintain a posture that shows you are engaged.</w:t>
      </w:r>
    </w:p>
    <w:p>
      <w:pPr>
        <w:pStyle w:val="Heading3"/>
      </w:pPr>
      <w:r>
        <w:t>Step 4: Minimize Interruptions</w:t>
      </w:r>
    </w:p>
    <w:p>
      <w:r>
        <w:t>Allow the speaker to finish their thoughts without interrupting. If you need to speak, wait for a natural pause or indicate nonverbally that you have something to say.</w:t>
      </w:r>
    </w:p>
    <w:p>
      <w:pPr>
        <w:pStyle w:val="Heading3"/>
      </w:pPr>
      <w:r>
        <w:t>Step 5: Reflect</w:t>
      </w:r>
    </w:p>
    <w:p>
      <w:r>
        <w:t>Reflect back what you have heard by paraphrasing the speaker's words. This demonstrates that you are processing the information and provides an opportunity for clarification.</w:t>
      </w:r>
    </w:p>
    <w:p>
      <w:pPr>
        <w:pStyle w:val="Heading3"/>
      </w:pPr>
      <w:r>
        <w:t>Step 6: Ask Questions</w:t>
      </w:r>
    </w:p>
    <w:p>
      <w:r>
        <w:t>Ask open-ended questions to encourage the speaker to elaborate and explain further. This also helps in deepening your understanding of the message.</w:t>
      </w:r>
    </w:p>
    <w:p>
      <w:pPr>
        <w:pStyle w:val="Heading3"/>
      </w:pPr>
      <w:r>
        <w:t>Step 7: Respond Appropriately</w:t>
      </w:r>
    </w:p>
    <w:p>
      <w:r>
        <w:t>Give feedback that is honest and constructive. Respond to the content of what is said rather than the person, and avoid giving advice unless it is requested.</w:t>
      </w:r>
    </w:p>
    <w:p>
      <w:pPr>
        <w:pStyle w:val="Heading3"/>
      </w:pPr>
      <w:r>
        <w:t>Step 8: Summarize</w:t>
      </w:r>
    </w:p>
    <w:p>
      <w:r>
        <w:t>Conclude the conversation by summarizing the main points to confirm your understanding. Ask the speaker if your summary is accurate and if there's anything important that was missed.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Practice</w:t>
      </w:r>
    </w:p>
    <w:p>
      <w:r>
        <w:t>Active listening is a skill that requires practice. Engage in conversations with the deliberate intention to apply these techniques.</w:t>
      </w:r>
    </w:p>
    <w:p>
      <w:pPr>
        <w:pStyle w:val="Heading3"/>
      </w:pPr>
      <w:r>
        <w:t>Patience</w:t>
      </w:r>
    </w:p>
    <w:p>
      <w:r>
        <w:t>Developing active listening skills takes time and patience. Be patient with yourself as you practice, and don’t get discouraged by mistakes.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