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Electrical Outlet Replacement</w:t>
      </w:r>
    </w:p>
    <w:p>
      <w:r>
        <w:t>This playbook provides a step-by-step guide on how to safely remove and replace a non-functioning electrical outlet. It details the precautions and the sequential actions necessary to perform the replacement.</w:t>
      </w:r>
    </w:p>
    <w:p/>
    <w:p>
      <w:pPr>
        <w:pStyle w:val="Heading3"/>
      </w:pPr>
      <w:r>
        <w:t>Step 1: Safety Precautions</w:t>
      </w:r>
    </w:p>
    <w:p>
      <w:r>
        <w:t>Ensure the power is turned off to the electrical outlet you are planning to replace. You can do this by switching off the circuit breaker connected to the outlet. Confirm the electricity is off by using a voltage tester.</w:t>
      </w:r>
    </w:p>
    <w:p>
      <w:pPr>
        <w:pStyle w:val="Heading3"/>
      </w:pPr>
      <w:r>
        <w:t>Step 2: Remove Cover</w:t>
      </w:r>
    </w:p>
    <w:p>
      <w:r>
        <w:t>Remove the outlet cover by unscrewing it from the wall. Keep the screws and cover in a safe place to use later.</w:t>
      </w:r>
    </w:p>
    <w:p>
      <w:pPr>
        <w:pStyle w:val="Heading3"/>
      </w:pPr>
      <w:r>
        <w:t>Step 3: Detach Outlet</w:t>
      </w:r>
    </w:p>
    <w:p>
      <w:r>
        <w:t>Unscrew the outlet from the electrical box and gently pull the outlet out of the wall.</w:t>
      </w:r>
    </w:p>
    <w:p>
      <w:pPr>
        <w:pStyle w:val="Heading3"/>
      </w:pPr>
      <w:r>
        <w:t>Step 4: Disconnect Wires</w:t>
      </w:r>
    </w:p>
    <w:p>
      <w:r>
        <w:t>Carefully disconnect the wires connected to the outlet. Take note of which wires connect to which screws as they will need to be attached to the new outlet in the same manner.</w:t>
      </w:r>
    </w:p>
    <w:p>
      <w:pPr>
        <w:pStyle w:val="Heading3"/>
      </w:pPr>
      <w:r>
        <w:t>Step 5: Connect New Outlet</w:t>
      </w:r>
    </w:p>
    <w:p>
      <w:r>
        <w:t>Connect the wires to the new electrical outlet, ensuring each wire is connected to the proper screw. Tighten the screws firmly to secure the wires in place.</w:t>
      </w:r>
    </w:p>
    <w:p>
      <w:pPr>
        <w:pStyle w:val="Heading3"/>
      </w:pPr>
      <w:r>
        <w:t>Step 6: Install Outlet</w:t>
      </w:r>
    </w:p>
    <w:p>
      <w:r>
        <w:t>Carefully push the new outlet back into the electrical box and screw it in to secure it.</w:t>
      </w:r>
    </w:p>
    <w:p>
      <w:pPr>
        <w:pStyle w:val="Heading3"/>
      </w:pPr>
      <w:r>
        <w:t>Step 7: Replace Cover</w:t>
      </w:r>
    </w:p>
    <w:p>
      <w:r>
        <w:t>Attach the outlet cover with the screws you set aside earlier and ensure that it sits flush and secure against the wall.</w:t>
      </w:r>
    </w:p>
    <w:p>
      <w:pPr>
        <w:pStyle w:val="Heading3"/>
      </w:pPr>
      <w:r>
        <w:t>Step 8: Restore Power</w:t>
      </w:r>
    </w:p>
    <w:p>
      <w:r>
        <w:t>Turn the circuit breaker back on to restore power to the outlet, then test the new outlet with a voltage tester or by plugging in an appliance to confirm it's working correctly.</w:t>
      </w:r>
    </w:p>
    <w:p/>
    <w:p>
      <w:pPr>
        <w:pStyle w:val="Heading2"/>
      </w:pPr>
      <w:r>
        <w:t>General Notes</w:t>
      </w:r>
    </w:p>
    <w:p>
      <w:pPr>
        <w:pStyle w:val="Heading3"/>
      </w:pPr>
      <w:r>
        <w:t>Voltage Tester</w:t>
      </w:r>
    </w:p>
    <w:p>
      <w:r>
        <w:t>Always double-check that the power is completely off using a voltage tester before you start working on the outlet.</w:t>
      </w:r>
    </w:p>
    <w:p>
      <w:pPr>
        <w:pStyle w:val="Heading3"/>
      </w:pPr>
      <w:r>
        <w:t>Wire Configuration</w:t>
      </w:r>
    </w:p>
    <w:p>
      <w:r>
        <w:t>Take a picture or make a drawing of the wire configuration before disconnecting the old outlet for reference when installing the new outlet.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