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Leatherworking Basics</w:t>
      </w:r>
    </w:p>
    <w:p>
      <w:r>
        <w:t>This playbook provides a step-by-step guide for beginners on the fundamentals of working with leather. It covers the essential tools, materials, and techniques required to start crafting with leather.</w:t>
      </w:r>
    </w:p>
    <w:p/>
    <w:p>
      <w:pPr>
        <w:pStyle w:val="Heading3"/>
      </w:pPr>
      <w:r>
        <w:t>Step 1: Tools Gathering</w:t>
      </w:r>
    </w:p>
    <w:p>
      <w:r>
        <w:t>Collect the basic leatherworking tools, including a cutting mat, rotary cutter or utility knife, edge beveler, stitching awl, needle and thread, mallet or hammer, and an assortment of leather needles.</w:t>
      </w:r>
    </w:p>
    <w:p>
      <w:pPr>
        <w:pStyle w:val="Heading3"/>
      </w:pPr>
      <w:r>
        <w:t>Step 2: Material Selection</w:t>
      </w:r>
    </w:p>
    <w:p>
      <w:r>
        <w:t>Choose the right leather for your project. Consider the thickness, texture, and type of leather. Common choices for beginners include vegetable-tanned leather, which is easier to shape and tool.</w:t>
      </w:r>
    </w:p>
    <w:p>
      <w:pPr>
        <w:pStyle w:val="Heading3"/>
      </w:pPr>
      <w:r>
        <w:t>Step 3: Design Planning</w:t>
      </w:r>
    </w:p>
    <w:p>
      <w:r>
        <w:t>Create or select a pattern for your leather project. Make sure to consider the size and function of the finished product. Transfer the pattern onto the leather using a pencil or stylus.</w:t>
      </w:r>
    </w:p>
    <w:p>
      <w:pPr>
        <w:pStyle w:val="Heading3"/>
      </w:pPr>
      <w:r>
        <w:t>Step 4: Cutting Leather</w:t>
      </w:r>
    </w:p>
    <w:p>
      <w:r>
        <w:t>Use a rotary cutter or utility knife to cut out the leather pieces based on the pattern. Ensure your cuts are precise for a neat final product.</w:t>
      </w:r>
    </w:p>
    <w:p>
      <w:pPr>
        <w:pStyle w:val="Heading3"/>
      </w:pPr>
      <w:r>
        <w:t>Step 5: Edge Preparation</w:t>
      </w:r>
    </w:p>
    <w:p>
      <w:r>
        <w:t>Smooth out the edges of the cut leather using an edge beveler. This will create a more finished look and prepare the edges for burnishing or dyeing if desired.</w:t>
      </w:r>
    </w:p>
    <w:p>
      <w:pPr>
        <w:pStyle w:val="Heading3"/>
      </w:pPr>
      <w:r>
        <w:t>Step 6: Hole Punching</w:t>
      </w:r>
    </w:p>
    <w:p>
      <w:r>
        <w:t>Mark and punch stitching holes using a stitching awl or a pricking iron. Make sure the holes are evenly spaced for a uniform stitch.</w:t>
      </w:r>
    </w:p>
    <w:p>
      <w:pPr>
        <w:pStyle w:val="Heading3"/>
      </w:pPr>
      <w:r>
        <w:t>Step 7: Stitching</w:t>
      </w:r>
    </w:p>
    <w:p>
      <w:r>
        <w:t>Thread your needle with a length of leather thread and begin hand-stitching the leather pieces together using a saddle stitch or another appropriate stitch for leather.</w:t>
      </w:r>
    </w:p>
    <w:p>
      <w:pPr>
        <w:pStyle w:val="Heading3"/>
      </w:pPr>
      <w:r>
        <w:t>Step 8: Finishing Touches</w:t>
      </w:r>
    </w:p>
    <w:p>
      <w:r>
        <w:t>Complete your project with finishing techniques such as burnishing edges, applying leather conditioner, and adding hardware like snaps or buckles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practice safety when working with sharp tools. Use a cutting mat to protect your surfaces and wear a finger guard when stitching.</w:t>
      </w:r>
    </w:p>
    <w:p>
      <w:pPr>
        <w:pStyle w:val="Heading3"/>
      </w:pPr>
      <w:r>
        <w:t>Customization</w:t>
      </w:r>
    </w:p>
    <w:p>
      <w:r>
        <w:t>Leatherworking allows for a lot of creativity. Feel free to modify patterns, choose different stitches, or dye the leather to customize your project.</w:t>
      </w:r>
    </w:p>
    <w:p>
      <w:pPr>
        <w:pStyle w:val="Heading3"/>
      </w:pPr>
      <w:r>
        <w:t>Skill Development</w:t>
      </w:r>
    </w:p>
    <w:p>
      <w:r>
        <w:t>Leatherworking is a skill that improves with practice. Start with simple projects and gradually move on to more complex designs as you gain confidence and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