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Introduction to Business Analytics</w:t>
      </w:r>
    </w:p>
    <w:p>
      <w:r>
        <w:t>This playbook provides a foundational overview of business analytics. It outlines the importance of analytics in business and explains how it facilitates informed decision-making.</w:t>
      </w:r>
    </w:p>
    <w:p/>
    <w:p>
      <w:pPr>
        <w:pStyle w:val="Heading3"/>
      </w:pPr>
      <w:r>
        <w:t>Step 1: Define Analytics</w:t>
      </w:r>
    </w:p>
    <w:p>
      <w:r>
        <w:t>Explain what business analytics is, covering its definition, scope, and the various types of analytics: descriptive, diagnostic, predictive, and prescriptive.</w:t>
      </w:r>
    </w:p>
    <w:p>
      <w:pPr>
        <w:pStyle w:val="Heading3"/>
      </w:pPr>
      <w:r>
        <w:t>Step 2: Importance</w:t>
      </w:r>
    </w:p>
    <w:p>
      <w:r>
        <w:t>Discuss why business analytics is critical for modern businesses, highlighting how it enables organizations to make data-driven decisions and improve operations.</w:t>
      </w:r>
    </w:p>
    <w:p>
      <w:pPr>
        <w:pStyle w:val="Heading3"/>
      </w:pPr>
      <w:r>
        <w:t>Step 3: Data Usage</w:t>
      </w:r>
    </w:p>
    <w:p>
      <w:r>
        <w:t>Describe how business analytics uses data, including data collection methods, data processing, and the use of statistical and quantitative analysis.</w:t>
      </w:r>
    </w:p>
    <w:p>
      <w:pPr>
        <w:pStyle w:val="Heading3"/>
      </w:pPr>
      <w:r>
        <w:t>Step 4: Decision-Making</w:t>
      </w:r>
    </w:p>
    <w:p>
      <w:r>
        <w:t>Explain how business analytics contributes to informed decision-making by providing insights and foresights that guide strategic and operational decisions.</w:t>
      </w:r>
    </w:p>
    <w:p>
      <w:pPr>
        <w:pStyle w:val="Heading3"/>
      </w:pPr>
      <w:r>
        <w:t>Step 5: Real-World Examples</w:t>
      </w:r>
    </w:p>
    <w:p>
      <w:r>
        <w:t>Provide case studies or examples of companies that have successfully implemented business analytics to enhance their decision-making processes.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Further Reading</w:t>
      </w:r>
    </w:p>
    <w:p>
      <w:r>
        <w:t>Recommend books, articles, or online courses for a deeper understanding of business analytics concepts and applications.</w:t>
      </w:r>
    </w:p>
    <w:p>
      <w:pPr>
        <w:pStyle w:val="Heading3"/>
      </w:pPr>
      <w:r>
        <w:t>Software Tools</w:t>
      </w:r>
    </w:p>
    <w:p>
      <w:r>
        <w:t>List some of the popular business analytics software and tools that practitioners use in the industry.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