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Stand Up Paddleboarding Mastery</w:t>
      </w:r>
    </w:p>
    <w:p>
      <w:r>
        <w:t>This guide provides a sequential approach to mastering stand up paddleboarding, covering fundamentals like balance and progressing to advanced paddling techniques.</w:t>
      </w:r>
    </w:p>
    <w:p/>
    <w:p>
      <w:pPr>
        <w:pStyle w:val="Heading3"/>
      </w:pPr>
      <w:r>
        <w:t>Step 1: Preparation</w:t>
      </w:r>
    </w:p>
    <w:p>
      <w:r>
        <w:t>Gather all necessary equipment for stand up paddleboarding, including a paddleboard, paddle, leash, and personal flotation device. Make sure to select the appropriate board size and paddle length for your height and skill level.</w:t>
      </w:r>
    </w:p>
    <w:p>
      <w:pPr>
        <w:pStyle w:val="Heading3"/>
      </w:pPr>
      <w:r>
        <w:t>Step 2: Launching</w:t>
      </w:r>
    </w:p>
    <w:p>
      <w:r>
        <w:t>Begin by launching your paddleboard from a calm, shallow area. Place the board in the water and stand alongside it, using your paddle for balance as you step onto the board, one foot at a time.</w:t>
      </w:r>
    </w:p>
    <w:p>
      <w:pPr>
        <w:pStyle w:val="Heading3"/>
      </w:pPr>
      <w:r>
        <w:t>Step 3: Basic Balance</w:t>
      </w:r>
    </w:p>
    <w:p>
      <w:r>
        <w:t>Start in a kneeling position near the center of the board to find your balance. Once stable, slowly rise to a standing position with your feet parallel, hip-width apart, knees slightly bent, and back straight.</w:t>
      </w:r>
    </w:p>
    <w:p>
      <w:pPr>
        <w:pStyle w:val="Heading3"/>
      </w:pPr>
      <w:r>
        <w:t>Step 4: Proper Stance</w:t>
      </w:r>
    </w:p>
    <w:p>
      <w:r>
        <w:t>Ensure a proper stance for optimal balance and control. Align your body to face forward with feet parallel, spread evenly on either side of the board's centerline, and your gaze fixed on the horizon.</w:t>
      </w:r>
    </w:p>
    <w:p>
      <w:pPr>
        <w:pStyle w:val="Heading3"/>
      </w:pPr>
      <w:r>
        <w:t>Step 5: Holding Paddle</w:t>
      </w:r>
    </w:p>
    <w:p>
      <w:r>
        <w:t>Hold the paddle with one hand on the handle and the other approximately halfway down the shaft. The angle of the paddle blade should face away from you for efficient forward propulsion.</w:t>
      </w:r>
    </w:p>
    <w:p>
      <w:pPr>
        <w:pStyle w:val="Heading3"/>
      </w:pPr>
      <w:r>
        <w:t>Step 6: Forward Stroke</w:t>
      </w:r>
    </w:p>
    <w:p>
      <w:r>
        <w:t>For a forward stroke, reach the paddle forward and plant it into the water, pulling the blade back towards you parallel to the board. Alternate strokes on either side of the board to move forward.</w:t>
      </w:r>
    </w:p>
    <w:p>
      <w:pPr>
        <w:pStyle w:val="Heading3"/>
      </w:pPr>
      <w:r>
        <w:t>Step 7: Turning Techniques</w:t>
      </w:r>
    </w:p>
    <w:p>
      <w:r>
        <w:t>To turn the board, use a sweeping stroke on one side of the board. For sharper turns, paddle on one side while pushing the tail down with your back foot or reverse stroke on the opposite side of the board.</w:t>
      </w:r>
    </w:p>
    <w:p>
      <w:pPr>
        <w:pStyle w:val="Heading3"/>
      </w:pPr>
      <w:r>
        <w:t>Step 8: Stopping</w:t>
      </w:r>
    </w:p>
    <w:p>
      <w:r>
        <w:t>To stop, place the paddle blade flat on the water surface towards the front of the board and drag it alongside the board in a braking motion. Decrease the force gradually to avoid abrupt stops.</w:t>
      </w:r>
    </w:p>
    <w:p>
      <w:pPr>
        <w:pStyle w:val="Heading3"/>
      </w:pPr>
      <w:r>
        <w:t>Step 9: Safety Procedures</w:t>
      </w:r>
    </w:p>
    <w:p>
      <w:r>
        <w:t>Always be aware of your surroundings, including weather conditions, water currents, and obstacles. Wear a leash to stay attached to your board and use your personal flotation device at all times.</w:t>
      </w:r>
    </w:p>
    <w:p/>
    <w:p>
      <w:pPr>
        <w:pStyle w:val="Heading2"/>
      </w:pPr>
      <w:r>
        <w:t>General Notes</w:t>
      </w:r>
    </w:p>
    <w:p>
      <w:pPr>
        <w:pStyle w:val="Heading3"/>
      </w:pPr>
      <w:r>
        <w:t>Sun Protection</w:t>
      </w:r>
    </w:p>
    <w:p>
      <w:r>
        <w:t>Wear sunscreen and UV protective clothing to protect against sunburn and long-term skin damage, especially during long paddleboarding sessions.</w:t>
      </w:r>
    </w:p>
    <w:p>
      <w:pPr>
        <w:pStyle w:val="Heading3"/>
      </w:pPr>
      <w:r>
        <w:t>Hydration</w:t>
      </w:r>
    </w:p>
    <w:p>
      <w:r>
        <w:t>Bring along a water bottle to stay hydrated. Paddleboarding is an aerobic activity, and maintaining proper hydration is essential.</w:t>
      </w:r>
    </w:p>
    <w:p>
      <w:pPr>
        <w:pStyle w:val="Heading3"/>
      </w:pPr>
      <w:r>
        <w:t>Wildlife</w:t>
      </w:r>
    </w:p>
    <w:p>
      <w:r>
        <w:t>Be respectful of marine life and local wildlife. Keep your distance and avoid disturbing their natural habitat.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