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Effective Delegation Mastery</w:t>
      </w:r>
    </w:p>
    <w:p>
      <w:r>
        <w:t>This playbook describes the process of mastering effective delegation. It outlines the steps for recognizing the importance of delegation and applying the best practices to delegate tasks efficiently and empower team members.</w:t>
      </w:r>
    </w:p>
    <w:p/>
    <w:p>
      <w:pPr>
        <w:pStyle w:val="Heading3"/>
      </w:pPr>
      <w:r>
        <w:t>Step 1: Define Tasks</w:t>
      </w:r>
    </w:p>
    <w:p>
      <w:r>
        <w:t>Identify the tasks that need to be completed and assess which ones can be delegated. Consider the skills, interests, and workload of team members when determining what to delegate.</w:t>
      </w:r>
    </w:p>
    <w:p>
      <w:pPr>
        <w:pStyle w:val="Heading3"/>
      </w:pPr>
      <w:r>
        <w:t>Step 2: Choose Delegatee</w:t>
      </w:r>
    </w:p>
    <w:p>
      <w:r>
        <w:t>Select the right person for each task. Look for individuals with the appropriate skill set, a proven track record, and the capacity to take on additional responsibilities.</w:t>
      </w:r>
    </w:p>
    <w:p>
      <w:pPr>
        <w:pStyle w:val="Heading3"/>
      </w:pPr>
      <w:r>
        <w:t>Step 3: Assign Tasks</w:t>
      </w:r>
    </w:p>
    <w:p>
      <w:r>
        <w:t>Clearly communicate the task objectives, expected outcomes, and deadlines to the chosen delegatees. Ensure they have all the information and resources necessary to complete the task.</w:t>
      </w:r>
    </w:p>
    <w:p>
      <w:pPr>
        <w:pStyle w:val="Heading3"/>
      </w:pPr>
      <w:r>
        <w:t>Step 4: Provide Support</w:t>
      </w:r>
    </w:p>
    <w:p>
      <w:r>
        <w:t>Offer guidance and support without micromanaging. Set up a system for feedback and be available to answer questions or provide assistance as needed.</w:t>
      </w:r>
    </w:p>
    <w:p>
      <w:pPr>
        <w:pStyle w:val="Heading3"/>
      </w:pPr>
      <w:r>
        <w:t>Step 5: Monitor Progress</w:t>
      </w:r>
    </w:p>
    <w:p>
      <w:r>
        <w:t>Keep track of the progress without interfering with the delegatee's workflow. Use established checkpoints or regular updates to ensure that the tasks are on track.</w:t>
      </w:r>
    </w:p>
    <w:p>
      <w:pPr>
        <w:pStyle w:val="Heading3"/>
      </w:pPr>
      <w:r>
        <w:t>Step 6: Give Feedback</w:t>
      </w:r>
    </w:p>
    <w:p>
      <w:r>
        <w:t>Provide constructive feedback on the completed tasks, highlighting successes and discussing areas for improvement. Use feedback as a tool for professional development of the delegatee.</w:t>
      </w:r>
    </w:p>
    <w:p>
      <w:pPr>
        <w:pStyle w:val="Heading3"/>
      </w:pPr>
      <w:r>
        <w:t>Step 7: Encourage Autonomy</w:t>
      </w:r>
    </w:p>
    <w:p>
      <w:r>
        <w:t>Empower your team by trusting their decisions and encouraging independence. This builds confidence and improves the overall effectiveness of delegation.</w:t>
      </w:r>
    </w:p>
    <w:p/>
    <w:p>
      <w:pPr>
        <w:pStyle w:val="Heading2"/>
      </w:pPr>
      <w:r>
        <w:t>General Notes</w:t>
      </w:r>
    </w:p>
    <w:p>
      <w:pPr>
        <w:pStyle w:val="Heading3"/>
      </w:pPr>
      <w:r>
        <w:t>Delegation Benefits</w:t>
      </w:r>
    </w:p>
    <w:p>
      <w:r>
        <w:t>Effective delegation helps to distribute workload, develop employee skills, and enhance team productivity.</w:t>
      </w:r>
    </w:p>
    <w:p>
      <w:pPr>
        <w:pStyle w:val="Heading3"/>
      </w:pPr>
      <w:r>
        <w:t>Avoid Over-Delegation</w:t>
      </w:r>
    </w:p>
    <w:p>
      <w:r>
        <w:t>Be mindful not to delegate too much or too quickly. Finding a balance is key to maintaining control while still empowering your team.</w:t>
      </w:r>
    </w:p>
    <w:p>
      <w:pPr>
        <w:pStyle w:val="Heading3"/>
      </w:pPr>
      <w:r>
        <w:t>Regular Review</w:t>
      </w:r>
    </w:p>
    <w:p>
      <w:r>
        <w:t>Periodically review your delegation practices to identify what's working well and what could be improved. Adjust as necessary for better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