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Cutting Expenses Playbook</w:t>
      </w:r>
    </w:p>
    <w:p>
      <w:r>
        <w:t>This playbook provides a structured approach to reduce spending across different areas without compromising the quality of life. It includes actionable tips and tricks for making smarter financial decisions.</w:t>
      </w:r>
    </w:p>
    <w:p/>
    <w:p>
      <w:pPr>
        <w:pStyle w:val="Heading3"/>
      </w:pPr>
      <w:r>
        <w:t>Step 1: Budget Review</w:t>
      </w:r>
    </w:p>
    <w:p>
      <w:r>
        <w:t>Begin by thoroughly reviewing your current budget. Categorize your expenses to understand where your money is going. Highlight non-essential expenses that can be reduced or eliminated.</w:t>
      </w:r>
    </w:p>
    <w:p>
      <w:pPr>
        <w:pStyle w:val="Heading3"/>
      </w:pPr>
      <w:r>
        <w:t>Step 2: Track Spending</w:t>
      </w:r>
    </w:p>
    <w:p>
      <w:r>
        <w:t>For one month, track every purchase you make. Use a budgeting app or a simple spreadsheet. Classify each expense to identify patterns and potential savings.</w:t>
      </w:r>
    </w:p>
    <w:p>
      <w:pPr>
        <w:pStyle w:val="Heading3"/>
      </w:pPr>
      <w:r>
        <w:t>Step 3: Reduce Utilities</w:t>
      </w:r>
    </w:p>
    <w:p>
      <w:r>
        <w:t>Implement energy-saving measures to lower utility bills. This can include switching to LED bulbs, reducing water usage, and adjusting your thermostat settings.</w:t>
      </w:r>
    </w:p>
    <w:p>
      <w:pPr>
        <w:pStyle w:val="Heading3"/>
      </w:pPr>
      <w:r>
        <w:t>Step 4: Smart Shopping</w:t>
      </w:r>
    </w:p>
    <w:p>
      <w:r>
        <w:t>Focus on buying generic brands, using coupons, and shopping during sales. Plan your meals around discounts and consider buying in bulk for non-perishable items.</w:t>
      </w:r>
    </w:p>
    <w:p>
      <w:pPr>
        <w:pStyle w:val="Heading3"/>
      </w:pPr>
      <w:r>
        <w:t>Step 5: Cut Subscriptions</w:t>
      </w:r>
    </w:p>
    <w:p>
      <w:r>
        <w:t>Evaluate all your subscriptions and memberships. Cancel those that you do not use frequently enough to justify the cost. Share plans with friends or family where possible.</w:t>
      </w:r>
    </w:p>
    <w:p>
      <w:pPr>
        <w:pStyle w:val="Heading3"/>
      </w:pPr>
      <w:r>
        <w:t>Step 6: Entertainment Choices</w:t>
      </w:r>
    </w:p>
    <w:p>
      <w:r>
        <w:t>Seek out free or low-cost entertainment options. Enjoy outdoor activities, attend local community events, or host game nights at home instead of going out.</w:t>
      </w:r>
    </w:p>
    <w:p>
      <w:pPr>
        <w:pStyle w:val="Heading3"/>
      </w:pPr>
      <w:r>
        <w:t>Step 7: DIY Solutions</w:t>
      </w:r>
    </w:p>
    <w:p>
      <w:r>
        <w:t>Learn to do simple repairs and maintenance at home rather than immediately outsourcing. Utilize online tutorials for tasks like cooking, cleaning, and basic home repairs.</w:t>
      </w:r>
    </w:p>
    <w:p>
      <w:pPr>
        <w:pStyle w:val="Heading3"/>
      </w:pPr>
      <w:r>
        <w:t>Step 8: Transportation Savings</w:t>
      </w:r>
    </w:p>
    <w:p>
      <w:r>
        <w:t>Reduce transportation costs by carpooling, using public transport, or biking. Maintain your vehicle to avoid costly repairs and improve fuel efficiency.</w:t>
      </w:r>
    </w:p>
    <w:p>
      <w:pPr>
        <w:pStyle w:val="Heading3"/>
      </w:pPr>
      <w:r>
        <w:t>Step 9: Review Insurance</w:t>
      </w:r>
    </w:p>
    <w:p>
      <w:r>
        <w:t>Shop around for better rates on insurance policies. Consider increasing deductibles or bundling services for discounts without diminishing necessary coverage.</w:t>
      </w:r>
    </w:p>
    <w:p>
      <w:pPr>
        <w:pStyle w:val="Heading3"/>
      </w:pPr>
      <w:r>
        <w:t>Step 10: Refinance Debt</w:t>
      </w:r>
    </w:p>
    <w:p>
      <w:r>
        <w:t>If you have high-interest debt, look into refinancing options that offer lower rates. This can lead to significant savings on monthly payments without impacting your credit score.</w:t>
      </w:r>
    </w:p>
    <w:p>
      <w:pPr>
        <w:pStyle w:val="Heading3"/>
      </w:pPr>
      <w:r>
        <w:t>Step 11: Quality vs. Quantity</w:t>
      </w:r>
    </w:p>
    <w:p>
      <w:r>
        <w:t>Invest in quality items that last longer rather than cheaper alternatives that need frequent replacements. This approach can save money over time, even if the upfront cost is higher.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Patience</w:t>
      </w:r>
    </w:p>
    <w:p>
      <w:r>
        <w:t>Remember that cutting expenses is a gradual process. It takes time to see the impact of the changes. Be patient and stay committed to your long-term financial goals.</w:t>
      </w:r>
    </w:p>
    <w:p>
      <w:pPr>
        <w:pStyle w:val="Heading3"/>
      </w:pPr>
      <w:r>
        <w:t>Mindset</w:t>
      </w:r>
    </w:p>
    <w:p>
      <w:r>
        <w:t>Adopt a savings mindset. Prioritize experiences and relationships over material possessions. This shift in perspective can naturally lead to reduced spending without feeling deprived.</w:t>
      </w:r>
    </w:p>
    <w:p>
      <w:pPr>
        <w:pStyle w:val="Heading3"/>
      </w:pPr>
      <w:r>
        <w:t>Review Periodically</w:t>
      </w:r>
    </w:p>
    <w:p>
      <w:r>
        <w:t>Set a schedule to review your finances regularly. Adjust your spending plan as needed based on lifestyle changes, income fluctuations, or unexpected expenses.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